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产品质量及售后服务-供货周期承诺</w:t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尊敬的客户：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感谢贵公司一直以来对我们公司的支持和信任。我们深知交货期对贵公司的重要性，因此，我们在此郑重承诺：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1. 在您下单后，我们将尽快安排生产，确保产品按照双方约定的交货期准时送达。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2. 我们将密切跟进生产进度，确保产品质量符合国家标准和行业规定，为您提供优质的产品和服务。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3. 若因特殊情况导致交货期延误，我们将及时与您沟通，并采取相应措施以确保尽快交付货物。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4. 我们将不断优化生产流程和物流配送，以提高供货效率，缩短供货周期。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5. 如有任何关于供货周期的问题或建议，欢迎随时与我们沟通，我们将竭诚为您提供帮助。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我们将竭尽全力履行以上承诺，以满足您的需求。再次感谢贵公司对我们的信任和支持，期待与您长期合作，共创美好未来！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此致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敬礼！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[公司名称]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[日期]</w: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