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1</w:t>
      </w:r>
    </w:p>
    <w:p>
      <w:pPr>
        <w:pStyle w:val="Heading5"/>
        <w:spacing w:line="360" w:lineRule="auto" w:before="0" w:after="0"/>
        <w:ind w:firstLine="420"/>
      </w:pPr>
      <w:r>
        <w:t>合同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54136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7222754-84a3-4667-8efc-e270f124586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541367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5"/>
        <w:spacing w:line="360" w:lineRule="auto" w:before="0" w:after="0"/>
        <w:ind w:firstLine="420"/>
      </w:pPr>
      <w:r>
        <w:t>发票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541367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7222754-84a3-4667-8efc-e270f124586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541367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4"/>
        <w:spacing w:line="360" w:lineRule="auto" w:before="0" w:after="0"/>
        <w:ind w:firstLine="420"/>
      </w:pPr>
      <w:r>
        <w:t>2</w:t>
      </w:r>
    </w:p>
    <w:p>
      <w:pPr>
        <w:pStyle w:val="Heading5"/>
        <w:spacing w:line="360" w:lineRule="auto" w:before="0" w:after="0"/>
        <w:ind w:firstLine="420"/>
      </w:pPr>
      <w:r>
        <w:t>合同</w:t>
      </w:r>
    </w:p>
    <w:p>
      <w:pPr>
        <w:pStyle w:val="Heading5"/>
        <w:spacing w:line="360" w:lineRule="auto" w:before="0" w:after="0"/>
        <w:ind w:firstLine="420"/>
      </w:pPr>
      <w:r>
        <w:t>发票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