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4"/>
        <w:spacing w:line="360" w:lineRule="auto" w:before="0" w:after="0"/>
        <w:ind w:firstLine="420"/>
      </w:pPr>
      <w:r>
        <w:t>报价截止时间前有依法缴纳税收和社会保障资金的良好记录的承诺书</w:t>
      </w:r>
    </w:p>
    <w:p>
      <w:pPr>
        <w:pBdr/>
        <w:spacing w:line="360" w:lineRule="auto" w:before="0" w:after="0"/>
        <w:ind w:firstLine="420"/>
        <w:jc w:val="center"/>
        <w:rPr>
          <w:rFonts w:ascii="宋体" w:hAnsi="宋体" w:eastAsia="宋体" w:cs="宋体"/>
          <w:b/>
          <w:bCs/>
          <w:sz w:val="30"/>
          <w:szCs w:val="30"/>
        </w:rPr>
      </w:pPr>
      <w:r>
        <w:rPr>
          <w:rFonts w:ascii="宋体" w:hAnsi="宋体" w:eastAsia="宋体" w:cs="宋体"/>
          <w:b/>
          <w:bCs/>
          <w:sz w:val="30"/>
          <w:szCs w:val="30"/>
        </w:rPr>
      </w:r>
      <w:r>
        <w:rPr>
          <w:rFonts w:ascii="宋体" w:hAnsi="宋体" w:eastAsia="宋体" w:cs="宋体"/>
          <w:b/>
          <w:bCs/>
          <w:sz w:val="30"/>
          <w:szCs w:val="30"/>
        </w:rPr>
        <w:t xml:space="preserve">报价截止时间前有依法缴纳税收和社会保障资金的良好记录的承诺书</w:t>
      </w:r>
      <w:r>
        <w:rPr>
          <w:rFonts w:ascii="宋体" w:hAnsi="宋体" w:cs="宋体"/>
          <w:b/>
          <w:bCs/>
          <w:sz w:val="30"/>
          <w:szCs w:val="30"/>
        </w:rPr>
      </w:r>
    </w:p>
    <w:p>
      <w:pPr>
        <w:pBdr/>
        <w:spacing w:line="360" w:lineRule="auto" w:before="0" w:after="0"/>
        <w:ind w:firstLine="420"/>
        <w:jc w:val="center"/>
        <w:rPr>
          <w:rFonts w:ascii="宋体" w:hAnsi="宋体" w:cs="宋体"/>
          <w:b/>
          <w:bCs/>
          <w:sz w:val="30"/>
          <w:szCs w:val="30"/>
        </w:rPr>
      </w:pPr>
      <w:r>
        <w:rPr>
          <w:rFonts w:ascii="宋体" w:hAnsi="宋体" w:eastAsia="宋体" w:cs="宋体"/>
          <w:b/>
          <w:bCs/>
          <w:sz w:val="30"/>
          <w:szCs w:val="30"/>
        </w:rPr>
        <w:t xml:space="preserve"> </w:t>
      </w:r>
      <w:r>
        <w:rPr>
          <w:rFonts w:ascii="宋体" w:hAnsi="宋体" w:eastAsia="宋体" w:cs="宋体"/>
          <w:b/>
          <w:bCs/>
          <w:sz w:val="30"/>
          <w:szCs w:val="30"/>
        </w:rPr>
      </w:r>
      <w:r/>
    </w:p>
    <w:p>
      <w:pPr>
        <w:pBdr/>
        <w:spacing w:line="360" w:lineRule="auto" w:before="0" w:after="0"/>
        <w:ind w:firstLine="420"/>
        <w:jc w:val="left"/>
        <w:rPr>
          <w:rFonts w:ascii="宋体" w:hAnsi="宋体" w:cs="宋体"/>
          <w:sz w:val="28"/>
          <w:szCs w:val="28"/>
        </w:rPr>
      </w:pPr>
      <w:r>
        <w:rPr>
          <w:rFonts w:ascii="宋体" w:hAnsi="宋体" w:eastAsia="宋体" w:cs="宋体"/>
          <w:sz w:val="28"/>
          <w:szCs w:val="28"/>
        </w:rPr>
        <w:t xml:space="preserve">（通利晟信管理咨询有限公司） ： </w:t>
      </w:r>
      <w:r>
        <w:rPr>
          <w:rFonts w:ascii="宋体" w:hAnsi="宋体" w:eastAsia="宋体" w:cs="宋体"/>
          <w:sz w:val="28"/>
          <w:szCs w:val="28"/>
        </w:rPr>
      </w:r>
    </w:p>
    <w:p>
      <w:pPr>
        <w:pBdr/>
        <w:spacing w:line="360" w:lineRule="auto" w:before="0" w:after="0"/>
        <w:ind w:firstLine="420"/>
        <w:jc w:val="left"/>
        <w:rPr>
          <w:rFonts w:ascii="宋体" w:hAnsi="宋体" w:cs="宋体"/>
          <w:sz w:val="28"/>
          <w:szCs w:val="28"/>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rPr>
      </w:pPr>
      <w:r>
        <w:rPr>
          <w:rFonts w:ascii="宋体" w:hAnsi="宋体" w:eastAsia="宋体" w:cs="宋体"/>
          <w:sz w:val="28"/>
          <w:szCs w:val="28"/>
        </w:rPr>
        <w:t xml:space="preserve"> </w:t>
        <w:tab/>
        <w:t xml:space="preserve">在本项目提交响应文件截止时间前，我单位具有依法缴纳税收和社会保 障资金的良好记录。</w:t>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rPr>
      </w:pPr>
      <w:r>
        <w:rPr>
          <w:rFonts w:ascii="宋体" w:hAnsi="宋体" w:eastAsia="宋体" w:cs="宋体"/>
          <w:sz w:val="28"/>
          <w:szCs w:val="28"/>
        </w:rPr>
        <w:t xml:space="preserve"> </w:t>
        <w:tab/>
        <w:t xml:space="preserve">如发现我单位提供的声明函不实时，我单位将按照《中华人民共和国政 府采购法》有关提供虚假材料的规定，接受处罚。</w:t>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rPr>
      </w:pPr>
      <w:r>
        <w:rPr>
          <w:rFonts w:ascii="宋体" w:hAnsi="宋体" w:eastAsia="宋体" w:cs="宋体"/>
          <w:sz w:val="28"/>
          <w:szCs w:val="28"/>
        </w:rPr>
        <w:t xml:space="preserve"> </w:t>
        <w:tab/>
        <w:t xml:space="preserve">特此承诺。 </w:t>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rPr>
      </w:pPr>
      <w:r>
        <w:rPr>
          <w:rFonts w:ascii="宋体" w:hAnsi="宋体" w:eastAsia="宋体" w:cs="宋体"/>
          <w:sz w:val="28"/>
          <w:szCs w:val="28"/>
        </w:rPr>
        <w:t xml:space="preserve">供应商名称（加盖单位公章）： 沈阳施宇心港心理咨询有限公司  </w:t>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rPr>
      </w:pPr>
      <w:r>
        <w:rPr>
          <w:rFonts w:ascii="宋体" w:hAnsi="宋体" w:eastAsia="宋体" w:cs="宋体"/>
          <w:sz w:val="28"/>
          <w:szCs w:val="28"/>
        </w:rPr>
        <w:t xml:space="preserve">法定代表人或其授权委托人(签字或盖章)： </w:t>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highlight w:val="none"/>
        </w:rPr>
      </w:r>
      <w:r>
        <w:rPr>
          <w:rFonts w:ascii="宋体" w:hAnsi="宋体" w:eastAsia="宋体" w:cs="宋体"/>
          <w:sz w:val="28"/>
          <w:szCs w:val="28"/>
          <w:highlight w:val="none"/>
        </w:rPr>
      </w:r>
    </w:p>
    <w:p>
      <w:pPr>
        <w:pBdr/>
        <w:spacing w:line="360" w:lineRule="auto" w:before="0" w:after="0"/>
        <w:ind w:firstLine="420"/>
        <w:jc w:val="left"/>
        <w:rPr>
          <w:rFonts w:ascii="宋体" w:hAnsi="宋体" w:cs="宋体"/>
          <w:sz w:val="28"/>
          <w:szCs w:val="28"/>
          <w:highlight w:val="none"/>
        </w:rPr>
      </w:pPr>
      <w:r>
        <w:rPr>
          <w:rFonts w:ascii="宋体" w:hAnsi="宋体" w:eastAsia="宋体" w:cs="宋体"/>
          <w:sz w:val="28"/>
          <w:szCs w:val="28"/>
        </w:rPr>
        <w:t xml:space="preserve">日期： 2024 年 03 月 25 日</w:t>
      </w:r>
      <w:r>
        <w:rPr>
          <w:rFonts w:ascii="宋体" w:hAnsi="宋体" w:eastAsia="宋体" w:cs="宋体"/>
          <w:sz w:val="28"/>
          <w:szCs w:val="28"/>
        </w:rPr>
      </w:r>
      <w:r>
        <w:rPr>
          <w:rFonts w:ascii="宋体" w:hAnsi="宋体" w:eastAsia="宋体" w:cs="宋体"/>
          <w:sz w:val="28"/>
          <w:szCs w:val="28"/>
        </w:r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