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报价书</w:t>
      </w:r>
    </w:p>
    <w:p>
      <w:pPr>
        <w:pStyle w:val="Heading2"/>
        <w:spacing w:line="360" w:lineRule="auto" w:before="0" w:after="0"/>
        <w:ind w:firstLine="420"/>
      </w:pPr>
      <w:r>
        <w:t>工商营业执照、组织机构代码证、税务登记证</w:t>
      </w:r>
    </w:p>
    <w:p>
      <w:pPr>
        <w:pStyle w:val="Heading2"/>
        <w:spacing w:line="360" w:lineRule="auto" w:before="0" w:after="0"/>
        <w:ind w:firstLine="420"/>
      </w:pPr>
      <w:r>
        <w:t>法定代表人资格证明书</w:t>
      </w:r>
    </w:p>
    <w:p>
      <w:pPr>
        <w:pBdr>
          <w:top w:val="none" w:color="000000" w:sz="4" w:space="0"/>
          <w:left w:val="none" w:color="000000" w:sz="4" w:space="0"/>
          <w:bottom w:val="none" w:color="000000" w:sz="4" w:space="0"/>
          <w:right w:val="none" w:color="000000" w:sz="4" w:space="0"/>
        </w:pBdr>
        <w:spacing w:after="0" w:before="0" w:line="360" w:lineRule="auto"/>
        <w:ind w:right="0" w:left="0" w:firstLine="420"/>
        <w:jc w:val="center"/>
        <w:rPr/>
      </w:pPr>
      <w:r>
        <w:rPr>
          <w:rFonts w:ascii="SimHei" w:hAnsi="SimHei" w:eastAsia="SimHei" w:cs="SimHei"/>
          <w:color w:val="000000"/>
          <w:sz w:val="36"/>
        </w:rPr>
        <w:t xml:space="preserve">法定代表人资格证明书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8"/>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u w:val="single"/>
        </w:rPr>
        <w:t xml:space="preserve">（</w:t>
      </w:r>
      <w:sdt>
        <w:sdtPr>
          <w:alias w:val="法定代表人姓名"/>
          <w15:appearance w15:val="boundingBox"/>
          <w:lock w:val="unlocked"/>
          <w:placeholder>
            <w:docPart w:val="f811185d8b404951a02b2b9c1a35dc40"/>
          </w:placeholder>
          <w:temporary w:val="true"/>
          <w:tag w:val="法定代表人姓名"/>
          <w:rPr>
            <w:rFonts w:ascii="SimSun" w:hAnsi="SimSun" w:eastAsia="SimSun" w:cs="SimSun"/>
            <w:color w:val="000000"/>
            <w:sz w:val="28"/>
            <w:u w:val="single"/>
          </w:rPr>
        </w:sdtPr>
        <w:sdtContent>
          <w:r>
            <w:t xml:space="preserve">朱开宇</w:t>
          </w:r>
        </w:sdtContent>
      </w:sdt>
      <w:r>
        <w:rPr>
          <w:rFonts w:ascii="SimSun" w:hAnsi="SimSun" w:eastAsia="SimSun" w:cs="SimSun"/>
          <w:color w:val="000000"/>
          <w:sz w:val="28"/>
          <w:u w:val="single"/>
        </w:rPr>
        <w:t xml:space="preserve">）</w:t>
      </w:r>
      <w:r>
        <w:rPr>
          <w:rFonts w:ascii="SimSun" w:hAnsi="SimSun" w:eastAsia="SimSun" w:cs="SimSun"/>
          <w:color w:val="000000"/>
          <w:sz w:val="28"/>
        </w:rPr>
        <w:t xml:space="preserve">系</w:t>
      </w:r>
      <w:r>
        <w:rPr>
          <w:rFonts w:ascii="SimSun" w:hAnsi="SimSun" w:eastAsia="SimSun" w:cs="SimSun"/>
          <w:color w:val="000000"/>
          <w:sz w:val="28"/>
          <w:u w:val="single"/>
        </w:rPr>
        <w:t xml:space="preserve">（</w:t>
      </w:r>
      <w:sdt>
        <w:sdtPr>
          <w:alias w:val="报价供应商全称"/>
          <w15:appearance w15:val="boundingBox"/>
          <w:lock w:val="unlocked"/>
          <w:placeholder>
            <w:docPart w:val="ba268981df734031ae1b5b47a5e09724"/>
          </w:placeholder>
          <w:temporary w:val="true"/>
          <w:tag w:val="报价供应商全称"/>
          <w:rPr>
            <w:rFonts w:ascii="SimSun" w:hAnsi="SimSun" w:eastAsia="SimSun" w:cs="SimSun"/>
            <w:color w:val="000000"/>
            <w:sz w:val="28"/>
            <w:u w:val="single"/>
          </w:rPr>
        </w:sdtPr>
        <w:sdtContent>
          <w:r>
            <w:t xml:space="preserve">沈阳施宇心港心理咨询有限公司</w:t>
          </w:r>
        </w:sdtContent>
      </w:sdt>
      <w:r>
        <w:rPr>
          <w:rFonts w:ascii="SimSun" w:hAnsi="SimSun" w:eastAsia="SimSun" w:cs="SimSun"/>
          <w:color w:val="000000"/>
          <w:sz w:val="28"/>
          <w:u w:val="single"/>
        </w:rPr>
        <w:t xml:space="preserve">）</w:t>
      </w:r>
      <w:r>
        <w:rPr>
          <w:rFonts w:ascii="SimSun" w:hAnsi="SimSun" w:eastAsia="SimSun" w:cs="SimSun"/>
          <w:color w:val="000000"/>
          <w:sz w:val="28"/>
        </w:rPr>
        <w:t xml:space="preserve">的法定代表人。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特此证明</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20" w:left="120" w:firstLine="420"/>
        <w:rPr/>
      </w:pPr>
      <w:r>
        <w:b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身份证关键信息应当清晰可辨，否则视为无效报价。</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8"/>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Times New Roman" w:hAnsi="Times New Roman" w:eastAsia="Times New Roman" w:cs="Times New Roman"/>
          <w:color w:val="000000"/>
          <w:sz w:val="28"/>
        </w:rPr>
        <w:t xml:space="preserve">                                 </w:t>
      </w:r>
      <w:r>
        <w:rPr>
          <w:rFonts w:ascii="SimSun" w:hAnsi="SimSun" w:eastAsia="SimSun" w:cs="SimSun"/>
          <w:color w:val="000000"/>
          <w:sz w:val="28"/>
        </w:rPr>
        <w:t xml:space="preserve">报价供应商全称：</w:t>
      </w:r>
      <w:sdt>
        <w:sdtPr>
          <w:alias w:val="报价供应商全称"/>
          <w15:appearance w15:val="boundingBox"/>
          <w:lock w:val="unlocked"/>
          <w:placeholder>
            <w:docPart w:val="85ba2921dbd145eb94cc7ce0dcd53ee5"/>
          </w:placeholder>
          <w:temporary w:val="true"/>
          <w:tag w:val="报价供应商全称"/>
          <w:rPr>
            <w:rFonts w:ascii="SimSun" w:hAnsi="SimSun" w:eastAsia="SimSun" w:cs="SimSun"/>
            <w:color w:val="000000"/>
            <w:sz w:val="28"/>
          </w:rPr>
        </w:sdtPr>
        <w:sdtContent>
          <w:r>
            <w:t xml:space="preserve">沈阳施宇心港心理咨询有限公司</w:t>
          </w:r>
        </w:sdtContent>
      </w:sdt>
      <w:r>
        <w:rPr>
          <w:rFonts w:ascii="SimSun" w:hAnsi="SimSun" w:eastAsia="SimSun" w:cs="SimSun"/>
          <w:color w:val="000000"/>
          <w:sz w:val="28"/>
        </w:rPr>
        <w:t xml:space="preserve">（盖章）</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z w:val="28"/>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Times New Roman" w:hAnsi="Times New Roman" w:eastAsia="Times New Roman" w:cs="Times New Roman"/>
          <w:color w:val="000000"/>
          <w:sz w:val="28"/>
        </w:rPr>
        <w:t xml:space="preserve">                                       </w:t>
      </w:r>
      <w:sdt>
        <w:sdtPr>
          <w:alias w:val="授权日期"/>
          <w15:appearance w15:val="boundingBox"/>
          <w:lock w:val="unlocked"/>
          <w:placeholder>
            <w:docPart w:val="3f8a5025d21a44a9905bd924a243ba5c"/>
          </w:placeholder>
          <w:temporary w:val="true"/>
          <w:tag w:val="授权日期"/>
          <w:rPr>
            <w:rFonts w:ascii="Times New Roman" w:hAnsi="Times New Roman" w:eastAsia="Times New Roman" w:cs="Times New Roman"/>
            <w:color w:val="000000"/>
            <w:sz w:val="28"/>
          </w:rPr>
        </w:sdtPr>
        <w:sdtContent>
          <w:r>
            <w:t xml:space="preserve">2024年03月27日</w:t>
          </w:r>
        </w:sdtContent>
      </w:sdt>
      <w:r>
        <w:rPr>
          <w:rFonts w:ascii="SimSun" w:hAnsi="SimSun" w:eastAsia="SimSun" w:cs="SimSun"/>
          <w:color w:val="000000"/>
          <w:sz w:val="28"/>
        </w:rPr>
      </w:r>
      <w:r/>
    </w:p>
    <w:p>
      <w:pPr>
        <w:pBdr/>
        <w:spacing w:line="360" w:lineRule="auto" w:before="0" w:after="0"/>
        <w:ind w:firstLine="420"/>
        <w:rPr/>
      </w:pPr>
      <w:r/>
      <w:r/>
    </w:p>
    <w:p>
      <w:pPr>
        <w:pStyle w:val="Heading2"/>
        <w:spacing w:line="360" w:lineRule="auto" w:before="0" w:after="0"/>
        <w:ind w:firstLine="420"/>
      </w:pPr>
      <w:r>
        <w:t>供应商承诺声明</w:t>
      </w:r>
    </w:p>
    <w:p>
      <w:pPr>
        <w:pBdr>
          <w:top w:val="none" w:color="000000" w:sz="4" w:space="0"/>
          <w:left w:val="none" w:color="000000" w:sz="4" w:space="0"/>
          <w:bottom w:val="none" w:color="000000" w:sz="4" w:space="0"/>
          <w:right w:val="none" w:color="000000" w:sz="4" w:space="0"/>
        </w:pBdr>
        <w:spacing w:after="0" w:before="0" w:line="360" w:lineRule="auto"/>
        <w:ind w:right="0" w:left="0" w:firstLine="420"/>
        <w:jc w:val="center"/>
        <w:rPr/>
      </w:pPr>
      <w:r>
        <w:rPr>
          <w:rFonts w:ascii="SimHei" w:hAnsi="SimHei" w:eastAsia="SimHei" w:cs="SimHei"/>
          <w:color w:val="000000"/>
          <w:sz w:val="36"/>
        </w:rPr>
        <w:t xml:space="preserve">供应商承诺声明</w:t>
      </w:r>
      <w:r/>
    </w:p>
    <w:p xmlns:w15="http://schemas.microsoft.com/office/word/2012/wordml">
      <w:pPr>
        <w:pBdr>
          <w:top w:val="none" w:color="000000" w:sz="4" w:space="0"/>
          <w:left w:val="none" w:color="000000" w:sz="4" w:space="0"/>
          <w:bottom w:val="none" w:color="000000" w:sz="4" w:space="0"/>
          <w:right w:val="none" w:color="000000" w:sz="4" w:space="0"/>
        </w:pBdr>
        <w:tabs>
          <w:tab w:val="left" w:leader="none" w:pos="771"/>
        </w:tabs>
        <w:spacing w:line="360" w:lineRule="auto" w:before="0" w:after="0"/>
        <w:ind w:right="0" w:left="0" w:firstLine="420"/>
        <w:jc w:val="both"/>
        <w:rPr/>
      </w:pPr>
      <w:r>
        <w:rPr>
          <w:rFonts w:ascii="SimSun" w:hAnsi="SimSun" w:eastAsia="SimSun" w:cs="SimSun"/>
          <w:color w:val="000000"/>
          <w:sz w:val="28"/>
          <w:u w:val="single"/>
        </w:rPr>
        <w:t xml:space="preserve">（</w:t>
      </w:r>
      <w:sdt>
        <w:sdtPr>
          <w:alias w:val="采购机构名称"/>
          <w15:appearance w15:val="boundingBox"/>
          <w:lock w:val="unlocked"/>
          <w:placeholder>
            <w:docPart w:val="2eaba5ddeea3426d8b20ccf62ddcfa8c"/>
          </w:placeholder>
          <w:temporary w:val="true"/>
          <w:tag w:val="采购机构名称"/>
          <w:rPr>
            <w:rFonts w:ascii="SimSun" w:hAnsi="SimSun" w:eastAsia="SimSun" w:cs="SimSun"/>
            <w:color w:val="000000"/>
            <w:sz w:val="28"/>
            <w:u w:val="single"/>
          </w:rPr>
        </w:sdtPr>
        <w:sdtContent>
          <w:r>
            <w:t xml:space="preserve">通利晟信管理咨询有限公司</w:t>
          </w:r>
        </w:sdtContent>
      </w:sdt>
      <w:r>
        <w:rPr>
          <w:rFonts w:ascii="SimSun" w:hAnsi="SimSun" w:eastAsia="SimSun" w:cs="SimSun"/>
          <w:color w:val="000000"/>
          <w:sz w:val="28"/>
          <w:u w:val="single"/>
        </w:rPr>
        <w:t xml:space="preserve">）</w:t>
      </w:r>
      <w:r>
        <w:rPr>
          <w:rFonts w:ascii="SimSun" w:hAnsi="SimSun" w:eastAsia="SimSun" w:cs="SimSun"/>
          <w:color w:val="000000"/>
          <w:sz w:val="28"/>
        </w:rPr>
        <w:t xml:space="preserve">：</w:t>
      </w:r>
      <w:r/>
    </w:p>
    <w:p xmlns:w15="http://schemas.microsoft.com/office/word/2012/wordml">
      <w:pPr>
        <w:pBdr>
          <w:top w:val="none" w:color="000000" w:sz="4" w:space="0"/>
          <w:left w:val="none" w:color="000000" w:sz="4" w:space="0"/>
          <w:bottom w:val="none" w:color="000000" w:sz="4" w:space="0"/>
          <w:right w:val="none" w:color="000000" w:sz="4" w:space="0"/>
        </w:pBdr>
        <w:tabs>
          <w:tab w:val="left" w:leader="none" w:pos="771"/>
        </w:tabs>
        <w:spacing w:line="360" w:lineRule="auto" w:before="0" w:after="0"/>
        <w:ind w:right="0" w:left="0" w:firstLine="420"/>
        <w:jc w:val="both"/>
        <w:rPr/>
      </w:pPr>
      <w:r>
        <w:rPr>
          <w:rFonts w:ascii="SimSun" w:hAnsi="SimSun" w:eastAsia="SimSun" w:cs="SimSun"/>
          <w:color w:val="000000"/>
          <w:sz w:val="28"/>
        </w:rPr>
        <w:t xml:space="preserve">我单位自愿参加贵部组织的（</w:t>
      </w:r>
      <w:r>
        <w:rPr>
          <w:rFonts w:ascii="SimSun" w:hAnsi="SimSun" w:eastAsia="SimSun" w:cs="SimSun"/>
          <w:color w:val="000000"/>
          <w:sz w:val="28"/>
          <w:u w:val="single"/>
        </w:rPr>
      </w:r>
      <w:sdt>
        <w:sdtPr>
          <w:alias w:val="项目名称"/>
          <w15:appearance w15:val="boundingBox"/>
          <w:lock w:val="unlocked"/>
          <w:placeholder>
            <w:docPart w:val="341e7c60d06a4284ba72fed9a64ca30e"/>
          </w:placeholder>
          <w:temporary w:val="true"/>
          <w:tag w:val="项目名称"/>
          <w:rPr>
            <w:rFonts w:ascii="SimSun" w:hAnsi="SimSun" w:eastAsia="SimSun" w:cs="SimSun"/>
            <w:color w:val="000000"/>
            <w:sz w:val="28"/>
            <w:u w:val="single"/>
          </w:rPr>
        </w:sdtPr>
        <w:sdtContent>
          <w:r>
            <w:t xml:space="preserve">地方心理服务采购</w:t>
          </w:r>
        </w:sdtContent>
      </w:sdt>
      <w:r>
        <w:rPr>
          <w:rFonts w:ascii="SimSun" w:hAnsi="SimSun" w:eastAsia="SimSun" w:cs="SimSun"/>
          <w:color w:val="000000"/>
          <w:sz w:val="28"/>
        </w:rPr>
        <w:t xml:space="preserve">）、（</w:t>
      </w:r>
      <w:r>
        <w:rPr>
          <w:rFonts w:ascii="SimSun" w:hAnsi="SimSun" w:eastAsia="SimSun" w:cs="SimSun"/>
          <w:color w:val="000000"/>
          <w:sz w:val="28"/>
          <w:u w:val="single"/>
        </w:rPr>
      </w:r>
      <w:sdt>
        <w:sdtPr>
          <w:alias w:val="项目编号"/>
          <w15:appearance w15:val="boundingBox"/>
          <w:lock w:val="unlocked"/>
          <w:placeholder>
            <w:docPart w:val="8e6ef090d4284af4b5513d9f687929df"/>
          </w:placeholder>
          <w:temporary w:val="true"/>
          <w:tag w:val="项目编号"/>
          <w:rPr>
            <w:rFonts w:ascii="SimSun" w:hAnsi="SimSun" w:eastAsia="SimSun" w:cs="SimSun"/>
            <w:color w:val="000000"/>
            <w:sz w:val="28"/>
            <w:u w:val="single"/>
          </w:rPr>
        </w:sdtPr>
        <w:sdtContent>
          <w:r>
            <w:t xml:space="preserve">2024-JLBTHJ-F4002</w:t>
          </w:r>
        </w:sdtContent>
      </w:sdt>
      <w:r>
        <w:rPr>
          <w:rFonts w:ascii="SimSun" w:hAnsi="SimSun" w:eastAsia="SimSun" w:cs="SimSun"/>
          <w:color w:val="000000"/>
          <w:sz w:val="28"/>
        </w:rPr>
        <w:t xml:space="preserve">）采购活动，承诺声明如下：</w:t>
      </w:r>
      <w:r/>
    </w:p>
    <w:p>
      <w:pPr>
        <w:pBdr>
          <w:top w:val="none" w:color="000000" w:sz="4" w:space="0"/>
          <w:left w:val="none" w:color="000000" w:sz="4" w:space="0"/>
          <w:bottom w:val="none" w:color="000000" w:sz="4" w:space="0"/>
          <w:right w:val="none" w:color="000000" w:sz="4" w:space="0"/>
        </w:pBdr>
        <w:tabs>
          <w:tab w:val="left" w:leader="none" w:pos="771"/>
        </w:tabs>
        <w:spacing w:line="360" w:lineRule="auto" w:before="0" w:after="0"/>
        <w:ind w:right="0" w:left="0" w:firstLine="420"/>
        <w:jc w:val="both"/>
        <w:rPr/>
      </w:pPr>
      <w:r>
        <w:rPr>
          <w:rFonts w:ascii="SimHei" w:hAnsi="SimHei" w:eastAsia="SimHei" w:cs="SimHei"/>
          <w:color w:val="000000"/>
          <w:sz w:val="28"/>
        </w:rPr>
        <w:t xml:space="preserve">一、供应商诚信承诺</w:t>
      </w:r>
      <w:r/>
    </w:p>
    <w:p>
      <w:pPr>
        <w:pBdr>
          <w:top w:val="none" w:color="000000" w:sz="4" w:space="0"/>
          <w:left w:val="none" w:color="000000" w:sz="4" w:space="0"/>
          <w:bottom w:val="none" w:color="000000" w:sz="4" w:space="0"/>
          <w:right w:val="none" w:color="000000" w:sz="4" w:space="0"/>
        </w:pBdr>
        <w:tabs>
          <w:tab w:val="left" w:leader="none" w:pos="771"/>
        </w:tabs>
        <w:spacing w:line="360" w:lineRule="auto" w:before="0" w:after="0"/>
        <w:ind w:right="0" w:left="0" w:firstLine="420"/>
        <w:jc w:val="both"/>
        <w:rPr/>
      </w:pPr>
      <w:r>
        <w:rPr>
          <w:rFonts w:ascii="SimSun" w:hAnsi="SimSun" w:eastAsia="SimSun" w:cs="SimSun"/>
          <w:color w:val="000000"/>
          <w:sz w:val="28"/>
        </w:rPr>
        <w:t xml:space="preserve">1.如实编写报价文件，对报价文件中提供的文件材料、图片影像、财务数据、资产情况及相应证明等材料的真实性、完整性、准确性，承担相应的法律责任。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2.因单位转制、兼并、股改等特殊情况，无法提供原始材料、财务数据、资产情况等，造成单位信息难以确认时，自愿放弃参加军队采购活动。</w:t>
      </w:r>
      <w:r/>
    </w:p>
    <w:p>
      <w:pPr>
        <w:pBdr>
          <w:top w:val="none" w:color="000000" w:sz="4" w:space="0"/>
          <w:left w:val="none" w:color="000000" w:sz="4" w:space="0"/>
          <w:bottom w:val="none" w:color="000000" w:sz="4" w:space="0"/>
          <w:right w:val="none" w:color="000000" w:sz="4" w:space="0"/>
        </w:pBdr>
        <w:tabs>
          <w:tab w:val="left" w:leader="none" w:pos="771"/>
        </w:tabs>
        <w:spacing w:line="360" w:lineRule="auto" w:before="0" w:after="0"/>
        <w:ind w:right="0" w:left="0" w:firstLine="420"/>
        <w:jc w:val="both"/>
        <w:rPr/>
      </w:pPr>
      <w:r>
        <w:rPr>
          <w:rFonts w:ascii="SimSun" w:hAnsi="SimSun" w:eastAsia="SimSun" w:cs="SimSun"/>
          <w:color w:val="000000"/>
          <w:sz w:val="28"/>
        </w:rPr>
        <w:t xml:space="preserve">3.在提供报价文件或现场核查时，如存在伪造文件材料，提供虚假图片影像、业绩合同、材料数据等，造假或篡改相关数据及资产等情况，自愿放弃成交资格并无条件接受相应处罚。</w:t>
      </w:r>
      <w:r/>
    </w:p>
    <w:p>
      <w:pPr>
        <w:pBdr>
          <w:top w:val="none" w:color="000000" w:sz="4" w:space="0"/>
          <w:left w:val="none" w:color="000000" w:sz="4" w:space="0"/>
          <w:bottom w:val="none" w:color="000000" w:sz="4" w:space="0"/>
          <w:right w:val="none" w:color="000000" w:sz="4" w:space="0"/>
        </w:pBdr>
        <w:tabs>
          <w:tab w:val="left" w:leader="none" w:pos="771"/>
        </w:tabs>
        <w:spacing w:line="360" w:lineRule="auto" w:before="0" w:after="0"/>
        <w:ind w:right="0" w:left="0" w:firstLine="420"/>
        <w:jc w:val="both"/>
        <w:rPr/>
      </w:pPr>
      <w:r>
        <w:rPr>
          <w:rFonts w:ascii="SimHei" w:hAnsi="SimHei" w:eastAsia="SimHei" w:cs="SimHei"/>
          <w:color w:val="000000"/>
          <w:sz w:val="28"/>
        </w:rPr>
        <w:t xml:space="preserve">二、保密承诺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1.严格遵守国家和军队的保密法律法规，履行保密义务。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2.不以任何方式泄露或传播本次采购项目相关信息。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3.不违规记录、存储、复制本次采购项目相关信息。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4.询价文件以及相关技术文件专室放置、专盘存储、专人管理。</w:t>
      </w:r>
      <w:r/>
    </w:p>
    <w:p>
      <w:pPr>
        <w:pBdr>
          <w:top w:val="none" w:color="000000" w:sz="4" w:space="0"/>
          <w:left w:val="none" w:color="000000" w:sz="4" w:space="0"/>
          <w:bottom w:val="none" w:color="000000" w:sz="4" w:space="0"/>
          <w:right w:val="none" w:color="000000" w:sz="4" w:space="0"/>
        </w:pBdr>
        <w:tabs>
          <w:tab w:val="left" w:leader="none" w:pos="771"/>
        </w:tabs>
        <w:spacing w:line="360" w:lineRule="auto" w:before="0" w:after="0"/>
        <w:ind w:right="0" w:left="0" w:firstLine="420"/>
        <w:jc w:val="both"/>
        <w:rPr/>
      </w:pPr>
      <w:r>
        <w:rPr>
          <w:rFonts w:ascii="SimSun" w:hAnsi="SimSun" w:eastAsia="SimSun" w:cs="SimSun"/>
          <w:color w:val="000000"/>
          <w:sz w:val="28"/>
        </w:rPr>
        <w:t xml:space="preserve">5.未经采购机构审查批准，不得擅自在互联网、通讯媒体等发表涉及此次采购项目相关信息。</w:t>
      </w:r>
      <w:r/>
    </w:p>
    <w:p>
      <w:pPr>
        <w:pBdr>
          <w:top w:val="none" w:color="000000" w:sz="4" w:space="0"/>
          <w:left w:val="none" w:color="000000" w:sz="4" w:space="0"/>
          <w:bottom w:val="none" w:color="000000" w:sz="4" w:space="0"/>
          <w:right w:val="none" w:color="000000" w:sz="4" w:space="0"/>
        </w:pBdr>
        <w:tabs>
          <w:tab w:val="left" w:leader="none" w:pos="771"/>
        </w:tabs>
        <w:spacing w:line="360" w:lineRule="auto" w:before="0" w:after="0"/>
        <w:ind w:right="0" w:left="0" w:firstLine="420"/>
        <w:jc w:val="both"/>
        <w:rPr/>
      </w:pPr>
      <w:r>
        <w:rPr>
          <w:rFonts w:ascii="SimHei" w:hAnsi="SimHei" w:eastAsia="SimHei" w:cs="SimHei"/>
          <w:color w:val="000000"/>
          <w:sz w:val="28"/>
        </w:rPr>
        <w:t xml:space="preserve">三、诚信责任保证金承诺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1.严格遵守《供应商诚信承诺》，若受到1年、2年、3年禁止参加军队采购活动处理的，同意缴纳本项目采购预算金额1%、1.5%、2%的诚信责任保证金（按照四舍五入原则，取整到千元），最低额度为10万元，最高额度为200万元。</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2.同意至恢复参加军队采购活动资格之日前，缴纳诚信责任保证金。逾期不缴纳的，不予恢复参加军队采购活动资格；自禁止性处理期满之日起超过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3.若经查实采取串通询价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4.给部队造成损失的，同意按照国家法律和合同约定，予以相应经济赔偿。</w:t>
      </w:r>
      <w:r/>
    </w:p>
    <w:p>
      <w:pPr>
        <w:pBdr>
          <w:top w:val="none" w:color="000000" w:sz="4" w:space="0"/>
          <w:left w:val="none" w:color="000000" w:sz="4" w:space="0"/>
          <w:bottom w:val="none" w:color="000000" w:sz="4" w:space="0"/>
          <w:right w:val="none" w:color="000000" w:sz="4" w:space="0"/>
        </w:pBdr>
        <w:tabs>
          <w:tab w:val="left" w:leader="none" w:pos="771"/>
        </w:tabs>
        <w:spacing w:line="360" w:lineRule="auto" w:before="0" w:after="0"/>
        <w:ind w:right="0" w:left="0" w:firstLine="420"/>
        <w:jc w:val="both"/>
        <w:rPr/>
      </w:pPr>
      <w:r>
        <w:rPr>
          <w:rFonts w:ascii="SimHei" w:hAnsi="SimHei" w:eastAsia="SimHei" w:cs="SimHei"/>
          <w:color w:val="000000"/>
          <w:sz w:val="28"/>
        </w:rPr>
        <w:t xml:space="preserve">四、未被列入违法失信名单承诺</w:t>
      </w:r>
      <w:r/>
    </w:p>
    <w:p>
      <w:pPr>
        <w:pBdr>
          <w:top w:val="none" w:color="000000" w:sz="4" w:space="0"/>
          <w:left w:val="none" w:color="000000" w:sz="4" w:space="0"/>
          <w:bottom w:val="none" w:color="000000" w:sz="4" w:space="0"/>
          <w:right w:val="none" w:color="000000" w:sz="4" w:space="0"/>
        </w:pBdr>
        <w:tabs>
          <w:tab w:val="left" w:leader="none" w:pos="771"/>
        </w:tabs>
        <w:spacing w:line="360" w:lineRule="auto" w:before="0" w:after="0"/>
        <w:ind w:right="0" w:left="0" w:firstLine="420"/>
        <w:jc w:val="both"/>
        <w:rPr/>
      </w:pPr>
      <w:r>
        <w:rPr>
          <w:rFonts w:ascii="SimSun" w:hAnsi="SimSun" w:eastAsia="SimSun" w:cs="SimSun"/>
          <w:color w:val="000000"/>
          <w:sz w:val="28"/>
        </w:rPr>
        <w:t xml:space="preserve">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r/>
    </w:p>
    <w:p>
      <w:pPr>
        <w:pBdr>
          <w:top w:val="none" w:color="000000" w:sz="4" w:space="0"/>
          <w:left w:val="none" w:color="000000" w:sz="4" w:space="0"/>
          <w:bottom w:val="none" w:color="000000" w:sz="4" w:space="0"/>
          <w:right w:val="none" w:color="000000" w:sz="4" w:space="0"/>
        </w:pBdr>
        <w:tabs>
          <w:tab w:val="left" w:leader="none" w:pos="771"/>
        </w:tabs>
        <w:spacing w:line="360" w:lineRule="auto" w:before="0" w:after="0"/>
        <w:ind w:right="0" w:left="0" w:firstLine="420"/>
        <w:jc w:val="both"/>
        <w:rPr/>
      </w:pPr>
      <w:r>
        <w:rPr>
          <w:rFonts w:ascii="SimHei" w:hAnsi="SimHei" w:eastAsia="SimHei" w:cs="SimHei"/>
          <w:color w:val="000000"/>
          <w:sz w:val="28"/>
        </w:rPr>
        <w:t xml:space="preserve">五、关联关系企业不参与采购活动承诺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与我单位负责人为同一人或存在直接控股或管理关系的不同供应商，未参加同一包采购活动。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我单位为生产型企业的，与我单位生产场经营地址或注册登记地址为同一地址的其他生产型企业，未参加同一包采购活动。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我单位为非国有销售型企业的，与我单位股东和管理人员（法定代表人、董事或监事）之间存在近亲属（指夫妻、直系血亲、三代以内旁系血亲或近姻亲关系）或相互占股等关联关系的其他非国有销售型企业，也未参加同一包采购活动。</w:t>
      </w:r>
      <w:r/>
    </w:p>
    <w:p>
      <w:pPr>
        <w:pBdr>
          <w:top w:val="none" w:color="000000" w:sz="4" w:space="0"/>
          <w:left w:val="none" w:color="000000" w:sz="4" w:space="0"/>
          <w:bottom w:val="none" w:color="000000" w:sz="4" w:space="0"/>
          <w:right w:val="none" w:color="000000" w:sz="4" w:space="0"/>
        </w:pBdr>
        <w:tabs>
          <w:tab w:val="left" w:leader="none" w:pos="771"/>
        </w:tabs>
        <w:spacing w:line="360" w:lineRule="auto" w:before="0" w:after="0"/>
        <w:ind w:right="0" w:left="0" w:firstLine="420"/>
        <w:jc w:val="both"/>
        <w:rPr/>
      </w:pPr>
      <w:r>
        <w:rPr>
          <w:rFonts w:ascii="SimHei" w:hAnsi="SimHei" w:eastAsia="SimHei" w:cs="SimHei"/>
          <w:color w:val="000000"/>
          <w:sz w:val="28"/>
        </w:rPr>
        <w:t xml:space="preserve">六、前3年没有重大违法记录的书面声明</w:t>
      </w:r>
      <w:r/>
    </w:p>
    <w:p>
      <w:pPr>
        <w:pBdr>
          <w:top w:val="none" w:color="000000" w:sz="4" w:space="0"/>
          <w:left w:val="none" w:color="000000" w:sz="4" w:space="0"/>
          <w:bottom w:val="none" w:color="000000" w:sz="4" w:space="0"/>
          <w:right w:val="none" w:color="000000" w:sz="4" w:space="0"/>
        </w:pBdr>
        <w:tabs>
          <w:tab w:val="left" w:leader="none" w:pos="771"/>
        </w:tabs>
        <w:spacing w:line="360" w:lineRule="auto" w:before="0" w:after="0"/>
        <w:ind w:right="0" w:left="0" w:firstLine="420"/>
        <w:jc w:val="both"/>
        <w:rPr/>
      </w:pPr>
      <w:r>
        <w:rPr>
          <w:rFonts w:ascii="SimSun" w:hAnsi="SimSun" w:eastAsia="SimSun" w:cs="SimSun"/>
          <w:color w:val="000000"/>
          <w:sz w:val="28"/>
        </w:rPr>
        <w:t xml:space="preserve">我单位在参加本次采购活动前3年内在经营活动中没有重大违法记录。</w:t>
      </w:r>
      <w:r/>
    </w:p>
    <w:p>
      <w:pPr>
        <w:pBdr>
          <w:top w:val="none" w:color="000000" w:sz="4" w:space="0"/>
          <w:left w:val="none" w:color="000000" w:sz="4" w:space="0"/>
          <w:bottom w:val="none" w:color="000000" w:sz="4" w:space="0"/>
          <w:right w:val="none" w:color="000000" w:sz="4" w:space="0"/>
        </w:pBdr>
        <w:tabs>
          <w:tab w:val="left" w:leader="none" w:pos="771"/>
        </w:tabs>
        <w:spacing w:line="360" w:lineRule="auto" w:before="0" w:after="0"/>
        <w:ind w:right="0" w:left="0" w:firstLine="420"/>
        <w:jc w:val="both"/>
        <w:rPr/>
      </w:pPr>
      <w:r>
        <w:rPr>
          <w:rFonts w:ascii="SimHei" w:hAnsi="SimHei" w:eastAsia="SimHei" w:cs="SimHei"/>
          <w:color w:val="000000"/>
          <w:sz w:val="28"/>
        </w:rPr>
        <w:t xml:space="preserve">七、没有发生过重大质量安全事故的书面声明</w:t>
      </w:r>
      <w:r/>
    </w:p>
    <w:p>
      <w:pPr>
        <w:pBdr>
          <w:top w:val="none" w:color="000000" w:sz="4" w:space="0"/>
          <w:left w:val="none" w:color="000000" w:sz="4" w:space="0"/>
          <w:bottom w:val="none" w:color="000000" w:sz="4" w:space="0"/>
          <w:right w:val="none" w:color="000000" w:sz="4" w:space="0"/>
        </w:pBdr>
        <w:tabs>
          <w:tab w:val="left" w:leader="none" w:pos="771"/>
        </w:tabs>
        <w:spacing w:line="360" w:lineRule="auto" w:before="0" w:after="0"/>
        <w:ind w:right="0" w:left="0" w:firstLine="420"/>
        <w:jc w:val="both"/>
        <w:rPr/>
      </w:pPr>
      <w:r>
        <w:rPr>
          <w:rFonts w:ascii="SimSun" w:hAnsi="SimSun" w:eastAsia="SimSun" w:cs="SimSun"/>
          <w:color w:val="000000"/>
          <w:sz w:val="28"/>
        </w:rPr>
        <w:t xml:space="preserve">我单位近3年没有发生过重大质量安全事故。</w:t>
      </w:r>
      <w:r/>
    </w:p>
    <w:p>
      <w:pPr>
        <w:pBdr>
          <w:top w:val="none" w:color="000000" w:sz="4" w:space="0"/>
          <w:left w:val="none" w:color="000000" w:sz="4" w:space="0"/>
          <w:bottom w:val="none" w:color="000000" w:sz="4" w:space="0"/>
          <w:right w:val="none" w:color="000000" w:sz="4" w:space="0"/>
        </w:pBdr>
        <w:tabs>
          <w:tab w:val="left" w:leader="none" w:pos="771"/>
        </w:tabs>
        <w:spacing w:line="360" w:lineRule="auto" w:before="0" w:after="0"/>
        <w:ind w:right="0" w:left="0" w:firstLine="420"/>
        <w:jc w:val="both"/>
        <w:rPr/>
      </w:pPr>
      <w:r>
        <w:rPr>
          <w:rFonts w:ascii="SimHei" w:hAnsi="SimHei" w:eastAsia="SimHei" w:cs="SimHei"/>
          <w:color w:val="000000"/>
          <w:sz w:val="28"/>
        </w:rPr>
        <w:t xml:space="preserve">八、非外资独资企业或控股企业的书面声明</w:t>
      </w:r>
      <w:r/>
    </w:p>
    <w:p>
      <w:pPr>
        <w:pBdr>
          <w:top w:val="none" w:color="000000" w:sz="4" w:space="0"/>
          <w:left w:val="none" w:color="000000" w:sz="4" w:space="0"/>
          <w:bottom w:val="none" w:color="000000" w:sz="4" w:space="0"/>
          <w:right w:val="none" w:color="000000" w:sz="4" w:space="0"/>
        </w:pBdr>
        <w:tabs>
          <w:tab w:val="left" w:leader="none" w:pos="771"/>
        </w:tabs>
        <w:spacing w:line="360" w:lineRule="auto" w:before="0" w:after="0"/>
        <w:ind w:right="0" w:left="0" w:firstLine="420"/>
        <w:jc w:val="both"/>
        <w:rPr/>
      </w:pPr>
      <w:r>
        <w:rPr>
          <w:rFonts w:ascii="SimSun" w:hAnsi="SimSun" w:eastAsia="SimSun" w:cs="SimSun"/>
          <w:color w:val="000000"/>
          <w:sz w:val="28"/>
        </w:rPr>
        <w:t xml:space="preserve">我单位为非外资独资企业或控股企业。</w:t>
      </w:r>
      <w:r/>
    </w:p>
    <w:p>
      <w:pPr>
        <w:pBdr>
          <w:top w:val="none" w:color="000000" w:sz="4" w:space="0"/>
          <w:left w:val="none" w:color="000000" w:sz="4" w:space="0"/>
          <w:bottom w:val="none" w:color="000000" w:sz="4" w:space="0"/>
          <w:right w:val="none" w:color="000000" w:sz="4" w:space="0"/>
        </w:pBdr>
        <w:tabs>
          <w:tab w:val="left" w:leader="none" w:pos="771"/>
        </w:tabs>
        <w:spacing w:line="360" w:lineRule="auto" w:before="0" w:after="0"/>
        <w:ind w:right="0" w:left="0" w:firstLine="420"/>
        <w:jc w:val="both"/>
        <w:rPr/>
      </w:pPr>
      <w:r>
        <w:rPr>
          <w:rFonts w:ascii="SimHei" w:hAnsi="SimHei" w:eastAsia="SimHei" w:cs="SimHei"/>
          <w:color w:val="000000"/>
          <w:sz w:val="28"/>
        </w:rPr>
        <w:t xml:space="preserve">九、具备履约专业能力的书面声明</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我单位具有履行合同所必需的设备和专业技术能力。</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如果我方违反上述承诺声明内容，愿意承担由此导致的一切不利后果和法律责任，接受军队采购管理部门和采购机构按国家和军队有关法规作出的相关处罚。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8"/>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Times New Roman" w:hAnsi="Times New Roman" w:eastAsia="Times New Roman" w:cs="Times New Roman"/>
          <w:color w:val="000000"/>
          <w:sz w:val="28"/>
        </w:rPr>
        <w:t xml:space="preserve">    </w:t>
      </w:r>
      <w:r>
        <w:rPr>
          <w:rFonts w:ascii="SimSun" w:hAnsi="SimSun" w:eastAsia="SimSun" w:cs="SimSun"/>
          <w:color w:val="000000"/>
          <w:sz w:val="28"/>
        </w:rPr>
        <w:t xml:space="preserve">报价供应商全称：</w:t>
      </w:r>
      <w:sdt>
        <w:sdtPr>
          <w:alias w:val="报价供应商全称"/>
          <w15:appearance w15:val="boundingBox"/>
          <w:lock w:val="unlocked"/>
          <w:placeholder>
            <w:docPart w:val="0adf77c5fdad43e5a039b6f02fe86e02"/>
          </w:placeholder>
          <w:temporary w:val="true"/>
          <w:tag w:val="报价供应商全称"/>
          <w:rPr>
            <w:rFonts w:ascii="SimSun" w:hAnsi="SimSun" w:eastAsia="SimSun" w:cs="SimSun"/>
            <w:color w:val="000000"/>
            <w:sz w:val="28"/>
          </w:rPr>
        </w:sdtPr>
        <w:sdtContent>
          <w:r>
            <w:t xml:space="preserve">沈阳施宇心港心理咨询有限公司</w:t>
          </w:r>
        </w:sdtContent>
      </w:sdt>
      <w:r>
        <w:rPr>
          <w:rFonts w:ascii="SimSun" w:hAnsi="SimSun" w:eastAsia="SimSun" w:cs="SimSun"/>
          <w:color w:val="000000"/>
          <w:sz w:val="28"/>
        </w:rPr>
        <w:t xml:space="preserve">      （盖章）</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Times New Roman" w:hAnsi="Times New Roman" w:eastAsia="Times New Roman" w:cs="Times New Roman"/>
          <w:color w:val="000000"/>
          <w:sz w:val="28"/>
        </w:rPr>
        <w:t xml:space="preserve">              </w:t>
      </w:r>
      <w:r>
        <w:rPr>
          <w:rFonts w:ascii="SimSun" w:hAnsi="SimSun" w:eastAsia="SimSun" w:cs="SimSun"/>
          <w:color w:val="000000"/>
          <w:sz w:val="28"/>
        </w:rPr>
        <w:t xml:space="preserve">法定代表人（或授权代表）：</w:t>
      </w:r>
      <w:sdt>
        <w:sdtPr>
          <w:alias w:val="法定代表人(签字）"/>
          <w15:appearance w15:val="boundingBox"/>
          <w:lock w:val="unlocked"/>
          <w:placeholder>
            <w:docPart w:val="97208ebe2ad64ea9aff5c6af7c3fd8b8"/>
          </w:placeholder>
          <w:temporary w:val="true"/>
          <w:tag w:val="法定代表人(签字）"/>
          <w:rPr>
            <w:rFonts w:ascii="SimSun" w:hAnsi="SimSun" w:eastAsia="SimSun" w:cs="SimSun"/>
            <w:color w:val="000000"/>
            <w:sz w:val="28"/>
          </w:rPr>
        </w:sdtPr>
        <w:sdtContent>
          <w:r>
            <w:t xml:space="preserve">朱开宇</w:t>
          </w:r>
        </w:sdtContent>
      </w:sdt>
      <w:r>
        <w:rPr>
          <w:rFonts w:ascii="SimSun" w:hAnsi="SimSun" w:eastAsia="SimSun" w:cs="SimSun"/>
          <w:color w:val="000000"/>
          <w:sz w:val="28"/>
        </w:rPr>
        <w:t xml:space="preserve">（签字）</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8"/>
        </w:rPr>
        <w:t xml:space="preserve">                                        </w:t>
      </w:r>
      <w:sdt>
        <w:sdtPr>
          <w:alias w:val="授权日期"/>
          <w15:appearance w15:val="boundingBox"/>
          <w:lock w:val="unlocked"/>
          <w:placeholder>
            <w:docPart w:val="7dbab72974b1452bb13152fb41114870"/>
          </w:placeholder>
          <w:temporary w:val="true"/>
          <w:tag w:val="授权日期"/>
          <w:rPr>
            <w:rFonts w:ascii="Times New Roman" w:hAnsi="Times New Roman" w:eastAsia="Times New Roman" w:cs="Times New Roman"/>
            <w:color w:val="000000"/>
            <w:sz w:val="28"/>
          </w:rPr>
        </w:sdtPr>
        <w:sdtContent>
          <w:r>
            <w:t xml:space="preserve">2024年03月27日</w:t>
          </w:r>
        </w:sdtContent>
      </w:sdt>
      <w:r>
        <w:rPr>
          <w:rFonts w:ascii="SimSun" w:hAnsi="SimSun" w:eastAsia="SimSun" w:cs="SimSun"/>
          <w:color w:val="000000"/>
          <w:sz w:val="28"/>
        </w:rPr>
      </w:r>
      <w:r/>
    </w:p>
    <w:p>
      <w:pPr>
        <w:pBdr/>
        <w:spacing w:line="360" w:lineRule="auto" w:before="0" w:after="0"/>
        <w:ind w:firstLine="420"/>
        <w:rPr/>
      </w:pPr>
      <w:r/>
      <w:r/>
    </w:p>
    <w:p>
      <w:pPr>
        <w:pStyle w:val="Heading2"/>
        <w:spacing w:line="360" w:lineRule="auto" w:before="0" w:after="0"/>
        <w:ind w:firstLine="420"/>
      </w:pPr>
      <w:r>
        <w:t xml:space="preserve">报价函 </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Hei" w:hAnsi="SimHei" w:eastAsia="SimHei" w:cs="SimHei"/>
          <w:color w:val="000000"/>
          <w:sz w:val="36"/>
        </w:rPr>
        <w:t xml:space="preserve">询价函</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u w:val="single"/>
        </w:rPr>
        <w:t xml:space="preserve">（</w:t>
      </w:r>
      <w:sdt>
        <w:sdtPr>
          <w:alias w:val="采购机构名称"/>
          <w15:appearance w15:val="boundingBox"/>
          <w:lock w:val="unlocked"/>
          <w:placeholder>
            <w:docPart w:val="0d6624f271614566ac610422d80a0228"/>
          </w:placeholder>
          <w:tag w:val="采购机构名称"/>
          <w:rPr>
            <w:rFonts w:ascii="SimSun" w:hAnsi="SimSun" w:eastAsia="SimSun" w:cs="SimSun"/>
            <w:color w:val="000000"/>
            <w:sz w:val="28"/>
            <w:u w:val="single"/>
          </w:rPr>
        </w:sdtPr>
        <w:sdtContent>
          <w:r>
            <w:t xml:space="preserve">通利晟信管理咨询有限公司</w:t>
          </w:r>
        </w:sdtContent>
      </w:sdt>
      <w:r>
        <w:rPr>
          <w:rFonts w:ascii="SimSun" w:hAnsi="SimSun" w:eastAsia="SimSun" w:cs="SimSun"/>
          <w:color w:val="000000"/>
          <w:sz w:val="28"/>
          <w:u w:val="single"/>
        </w:rPr>
        <w:t xml:space="preserve">）</w:t>
      </w:r>
      <w:r>
        <w:rPr>
          <w:rFonts w:ascii="SimSun" w:hAnsi="SimSun" w:eastAsia="SimSun" w:cs="SimSun"/>
          <w:color w:val="000000"/>
          <w:sz w:val="28"/>
        </w:rPr>
        <w:t xml:space="preserve">：</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我方参加贵部组织的</w:t>
      </w:r>
      <w:r>
        <w:rPr>
          <w:rFonts w:ascii="SimSun" w:hAnsi="SimSun" w:eastAsia="SimSun" w:cs="SimSun"/>
          <w:color w:val="000000"/>
          <w:sz w:val="28"/>
          <w:u w:val="single"/>
        </w:rPr>
        <w:t xml:space="preserve">（</w:t>
      </w:r>
      <w:sdt>
        <w:sdtPr>
          <w:alias w:val="项目编号"/>
          <w15:appearance w15:val="boundingBox"/>
          <w:lock w:val="unlocked"/>
          <w:placeholder>
            <w:docPart w:val="6f04e93d933544df9363f50b945d0b1e"/>
          </w:placeholder>
          <w:temporary w:val="true"/>
          <w:tag w:val="项目编号"/>
          <w:rPr>
            <w:rFonts w:ascii="SimSun" w:hAnsi="SimSun" w:eastAsia="SimSun" w:cs="SimSun"/>
            <w:color w:val="000000"/>
            <w:sz w:val="28"/>
            <w:u w:val="single"/>
          </w:rPr>
        </w:sdtPr>
        <w:sdtContent>
          <w:r>
            <w:t xml:space="preserve">2024-JLBTHJ-F4002</w:t>
          </w:r>
        </w:sdtContent>
      </w:sdt>
      <w:r>
        <w:rPr>
          <w:rFonts w:ascii="SimSun" w:hAnsi="SimSun" w:eastAsia="SimSun" w:cs="SimSun"/>
          <w:color w:val="000000"/>
          <w:sz w:val="28"/>
          <w:u w:val="single"/>
        </w:rPr>
      </w:r>
      <w:sdt>
        <w:sdtPr>
          <w:alias w:val="项目名称"/>
          <w15:appearance w15:val="boundingBox"/>
          <w:lock w:val="unlocked"/>
          <w:placeholder>
            <w:docPart w:val="1af29a18fba54ff8a36a65d255870d80"/>
          </w:placeholder>
          <w:temporary w:val="true"/>
          <w:tag w:val="项目名称"/>
          <w:rPr>
            <w:rFonts w:ascii="SimSun" w:hAnsi="SimSun" w:eastAsia="SimSun" w:cs="SimSun"/>
            <w:color w:val="000000"/>
            <w:sz w:val="28"/>
            <w:u w:val="single"/>
          </w:rPr>
        </w:sdtPr>
        <w:sdtContent>
          <w:r>
            <w:t xml:space="preserve">地方心理服务采购</w:t>
          </w:r>
        </w:sdtContent>
      </w:sdt>
      <w:r>
        <w:rPr>
          <w:rFonts w:ascii="SimSun" w:hAnsi="SimSun" w:eastAsia="SimSun" w:cs="SimSun"/>
          <w:color w:val="000000"/>
          <w:sz w:val="28"/>
          <w:u w:val="single"/>
        </w:rPr>
        <w:t xml:space="preserve">）</w:t>
      </w:r>
      <w:r>
        <w:rPr>
          <w:rFonts w:ascii="SimSun" w:hAnsi="SimSun" w:eastAsia="SimSun" w:cs="SimSun"/>
          <w:color w:val="000000"/>
          <w:sz w:val="28"/>
        </w:rPr>
        <w:t xml:space="preserve">采购活动，并对</w:t>
      </w:r>
      <w:r>
        <w:rPr>
          <w:rFonts w:ascii="SimSun" w:hAnsi="SimSun" w:eastAsia="SimSun" w:cs="SimSun"/>
          <w:color w:val="000000"/>
          <w:sz w:val="28"/>
          <w:u w:val="single"/>
        </w:rPr>
        <w:t xml:space="preserve">（</w:t>
      </w:r>
      <w:sdt>
        <w:sdtPr>
          <w:alias w:val="包号"/>
          <w15:appearance w15:val="boundingBox"/>
          <w:lock w:val="unlocked"/>
          <w:placeholder>
            <w:docPart w:val="a56d48817fcf48c187d0bf4305aa0d80"/>
          </w:placeholder>
          <w:temporary w:val="true"/>
          <w:tag w:val="包号"/>
          <w:rPr>
            <w:rFonts w:ascii="SimSun" w:hAnsi="SimSun" w:eastAsia="SimSun" w:cs="SimSun"/>
            <w:color w:val="000000"/>
            <w:sz w:val="28"/>
            <w:u w:val="single"/>
          </w:rPr>
        </w:sdtPr>
        <w:sdtContent>
          <w:r>
            <w:t xml:space="preserve">第1包</w:t>
          </w:r>
        </w:sdtContent>
      </w:sdt>
      <w:r>
        <w:rPr>
          <w:rFonts w:ascii="SimSun" w:hAnsi="SimSun" w:eastAsia="SimSun" w:cs="SimSun"/>
          <w:color w:val="000000"/>
          <w:sz w:val="28"/>
          <w:u w:val="single"/>
        </w:rPr>
        <w:t xml:space="preserve">）</w:t>
      </w:r>
      <w:r>
        <w:rPr>
          <w:rFonts w:ascii="SimSun" w:hAnsi="SimSun" w:eastAsia="SimSun" w:cs="SimSun"/>
          <w:color w:val="000000"/>
          <w:sz w:val="28"/>
        </w:rPr>
        <w:t xml:space="preserve">进行询价。</w:t>
      </w:r>
      <w:r/>
    </w:p>
    <w:p>
      <w:pPr>
        <w:pBdr>
          <w:top w:val="none" w:color="000000" w:sz="4" w:space="0"/>
          <w:left w:val="none" w:color="000000" w:sz="4" w:space="0"/>
          <w:bottom w:val="none" w:color="000000" w:sz="4" w:space="0"/>
          <w:right w:val="none" w:color="000000" w:sz="4" w:space="0"/>
        </w:pBdr>
        <w:tabs>
          <w:tab w:val="left" w:leader="none" w:pos="1020"/>
        </w:tabs>
        <w:spacing w:line="360" w:lineRule="auto" w:before="0" w:after="0"/>
        <w:ind w:right="0" w:left="0" w:firstLine="420"/>
        <w:jc w:val="both"/>
        <w:rPr/>
      </w:pPr>
      <w:r>
        <w:rPr>
          <w:rFonts w:ascii="SimSun" w:hAnsi="SimSun" w:eastAsia="SimSun" w:cs="SimSun"/>
          <w:color w:val="000000"/>
          <w:sz w:val="28"/>
        </w:rPr>
        <w:t xml:space="preserve">一、按照询价文件要求提交报价文件正本</w:t>
      </w:r>
      <w:r>
        <w:rPr>
          <w:rFonts w:ascii="SimSun" w:hAnsi="SimSun" w:eastAsia="SimSun" w:cs="SimSun"/>
          <w:color w:val="000000"/>
          <w:sz w:val="28"/>
          <w:u w:val="single"/>
        </w:rPr>
        <w:t xml:space="preserve">   </w:t>
      </w:r>
      <w:r>
        <w:rPr>
          <w:rFonts w:ascii="SimSun" w:hAnsi="SimSun" w:eastAsia="SimSun" w:cs="SimSun"/>
          <w:color w:val="000000"/>
          <w:sz w:val="28"/>
        </w:rPr>
        <w:t xml:space="preserve">份和副本</w:t>
      </w:r>
      <w:r>
        <w:rPr>
          <w:rFonts w:ascii="SimSun" w:hAnsi="SimSun" w:eastAsia="SimSun" w:cs="SimSun"/>
          <w:color w:val="000000"/>
          <w:sz w:val="28"/>
          <w:u w:val="single"/>
        </w:rPr>
        <w:t xml:space="preserve">   </w:t>
      </w:r>
      <w:r>
        <w:rPr>
          <w:rFonts w:ascii="SimSun" w:hAnsi="SimSun" w:eastAsia="SimSun" w:cs="SimSun"/>
          <w:color w:val="000000"/>
          <w:sz w:val="28"/>
        </w:rPr>
        <w:t xml:space="preserve">份，电子版报价文件</w:t>
      </w:r>
      <w:r>
        <w:rPr>
          <w:rFonts w:ascii="SimSun" w:hAnsi="SimSun" w:eastAsia="SimSun" w:cs="SimSun"/>
          <w:color w:val="000000"/>
          <w:sz w:val="28"/>
          <w:u w:val="single"/>
        </w:rPr>
        <w:t xml:space="preserve">   </w:t>
      </w:r>
      <w:r>
        <w:rPr>
          <w:rFonts w:ascii="SimSun" w:hAnsi="SimSun" w:eastAsia="SimSun" w:cs="SimSun"/>
          <w:color w:val="000000"/>
          <w:sz w:val="28"/>
        </w:rPr>
        <w:t xml:space="preserve">份。其中，“价格文件”</w:t>
      </w:r>
      <w:r>
        <w:rPr>
          <w:rFonts w:ascii="SimSun" w:hAnsi="SimSun" w:eastAsia="SimSun" w:cs="SimSun"/>
          <w:color w:val="000000"/>
          <w:sz w:val="28"/>
          <w:u w:val="single"/>
        </w:rPr>
        <w:t xml:space="preserve">     </w:t>
      </w:r>
      <w:r>
        <w:rPr>
          <w:rFonts w:ascii="SimSun" w:hAnsi="SimSun" w:eastAsia="SimSun" w:cs="SimSun"/>
          <w:color w:val="000000"/>
          <w:sz w:val="28"/>
        </w:rPr>
        <w:t xml:space="preserve">份单独密封提交。</w:t>
      </w:r>
      <w:r/>
    </w:p>
    <w:p>
      <w:pPr>
        <w:pBdr>
          <w:top w:val="none" w:color="000000" w:sz="4" w:space="0"/>
          <w:left w:val="none" w:color="000000" w:sz="4" w:space="0"/>
          <w:bottom w:val="none" w:color="000000" w:sz="4" w:space="0"/>
          <w:right w:val="none" w:color="000000" w:sz="4" w:space="0"/>
        </w:pBdr>
        <w:tabs>
          <w:tab w:val="left" w:leader="none" w:pos="1020"/>
        </w:tabs>
        <w:spacing w:line="360" w:lineRule="auto" w:before="0" w:after="0"/>
        <w:ind w:right="0" w:left="0" w:firstLine="420"/>
        <w:jc w:val="both"/>
        <w:rPr/>
      </w:pPr>
      <w:r>
        <w:rPr>
          <w:rFonts w:ascii="SimSun" w:hAnsi="SimSun" w:eastAsia="SimSun" w:cs="SimSun"/>
          <w:color w:val="000000"/>
          <w:sz w:val="28"/>
        </w:rPr>
        <w:t xml:space="preserve">二、我方已完全理解询价文件的全部内容，自愿接受并执行询价文件的全部条款。</w:t>
      </w:r>
      <w:r/>
    </w:p>
    <w:p>
      <w:pPr>
        <w:pBdr>
          <w:top w:val="none" w:color="000000" w:sz="4" w:space="0"/>
          <w:left w:val="none" w:color="000000" w:sz="4" w:space="0"/>
          <w:bottom w:val="none" w:color="000000" w:sz="4" w:space="0"/>
          <w:right w:val="none" w:color="000000" w:sz="4" w:space="0"/>
        </w:pBdr>
        <w:tabs>
          <w:tab w:val="left" w:leader="none" w:pos="1020"/>
        </w:tabs>
        <w:spacing w:line="360" w:lineRule="auto" w:before="0" w:after="0"/>
        <w:ind w:right="0" w:left="0" w:firstLine="420"/>
        <w:jc w:val="both"/>
        <w:rPr/>
      </w:pPr>
      <w:r>
        <w:rPr>
          <w:rFonts w:ascii="SimSun" w:hAnsi="SimSun" w:eastAsia="SimSun" w:cs="SimSun"/>
          <w:color w:val="000000"/>
          <w:sz w:val="28"/>
        </w:rPr>
        <w:t xml:space="preserve">三、本报价有效期自提交报价文件的截止之日起</w:t>
      </w:r>
      <w:r>
        <w:rPr>
          <w:rFonts w:ascii="SimSun" w:hAnsi="SimSun" w:eastAsia="SimSun" w:cs="SimSun"/>
          <w:color w:val="000000"/>
          <w:sz w:val="28"/>
          <w:u w:val="single"/>
        </w:rPr>
        <w:t xml:space="preserve">    </w:t>
      </w:r>
      <w:r>
        <w:rPr>
          <w:rFonts w:ascii="SimSun" w:hAnsi="SimSun" w:eastAsia="SimSun" w:cs="SimSun"/>
          <w:color w:val="000000"/>
          <w:sz w:val="28"/>
        </w:rPr>
        <w:t xml:space="preserve">日内有效。</w:t>
      </w:r>
      <w:r/>
    </w:p>
    <w:p>
      <w:pPr>
        <w:pBdr>
          <w:top w:val="none" w:color="000000" w:sz="4" w:space="0"/>
          <w:left w:val="none" w:color="000000" w:sz="4" w:space="0"/>
          <w:bottom w:val="none" w:color="000000" w:sz="4" w:space="0"/>
          <w:right w:val="none" w:color="000000" w:sz="4" w:space="0"/>
        </w:pBdr>
        <w:tabs>
          <w:tab w:val="left" w:leader="none" w:pos="1020"/>
        </w:tabs>
        <w:spacing w:line="360" w:lineRule="auto" w:before="0" w:after="0"/>
        <w:ind w:right="0" w:left="0" w:firstLine="420"/>
        <w:jc w:val="both"/>
        <w:rPr/>
      </w:pPr>
      <w:r>
        <w:rPr>
          <w:rFonts w:ascii="SimSun" w:hAnsi="SimSun" w:eastAsia="SimSun" w:cs="SimSun"/>
          <w:color w:val="000000"/>
          <w:sz w:val="28"/>
        </w:rPr>
        <w:t xml:space="preserve">四、我方在参与询价前已仔细研究了询价文件和所有相关材料，同意询价文件的相关条款。</w:t>
      </w:r>
      <w:r/>
    </w:p>
    <w:p>
      <w:pPr>
        <w:pBdr>
          <w:top w:val="none" w:color="000000" w:sz="4" w:space="0"/>
          <w:left w:val="none" w:color="000000" w:sz="4" w:space="0"/>
          <w:bottom w:val="none" w:color="000000" w:sz="4" w:space="0"/>
          <w:right w:val="none" w:color="000000" w:sz="4" w:space="0"/>
        </w:pBdr>
        <w:tabs>
          <w:tab w:val="left" w:leader="none" w:pos="1020"/>
        </w:tabs>
        <w:spacing w:line="360" w:lineRule="auto" w:before="0" w:after="0"/>
        <w:ind w:right="0" w:left="0" w:firstLine="420"/>
        <w:jc w:val="both"/>
        <w:rPr/>
      </w:pPr>
      <w:r>
        <w:rPr>
          <w:rFonts w:ascii="SimSun" w:hAnsi="SimSun" w:eastAsia="SimSun" w:cs="SimSun"/>
          <w:color w:val="000000"/>
          <w:sz w:val="28"/>
        </w:rPr>
        <w:t xml:space="preserve">五、我方声明提供的报价文件及一切材料和承诺均真实有效。由于我方提供材料不实而造成的责任和后果由我方承担。我方同意按照贵部要求，提供与询价有关数据或信息。我方承诺完全按照询价文件有关内容履约。</w:t>
      </w:r>
      <w:r/>
    </w:p>
    <w:p>
      <w:pPr>
        <w:pBdr>
          <w:top w:val="none" w:color="000000" w:sz="4" w:space="0"/>
          <w:left w:val="none" w:color="000000" w:sz="4" w:space="0"/>
          <w:bottom w:val="none" w:color="000000" w:sz="4" w:space="0"/>
          <w:right w:val="none" w:color="000000" w:sz="4" w:space="0"/>
        </w:pBdr>
        <w:tabs>
          <w:tab w:val="left" w:leader="none" w:pos="1020"/>
        </w:tabs>
        <w:spacing w:line="360" w:lineRule="auto" w:before="0" w:after="0"/>
        <w:ind w:right="0" w:left="0" w:firstLine="420"/>
        <w:jc w:val="both"/>
        <w:rPr/>
      </w:pPr>
      <w:r>
        <w:rPr>
          <w:rFonts w:ascii="SimSun" w:hAnsi="SimSun" w:eastAsia="SimSun" w:cs="SimSun"/>
          <w:color w:val="000000"/>
          <w:sz w:val="28"/>
        </w:rPr>
        <w:t xml:space="preserve">六、我方承诺自愿遵守、执行军队采购政策法规。</w:t>
      </w:r>
      <w:r/>
    </w:p>
    <w:p>
      <w:pPr>
        <w:pBdr>
          <w:top w:val="none" w:color="000000" w:sz="4" w:space="0"/>
          <w:left w:val="none" w:color="000000" w:sz="4" w:space="0"/>
          <w:bottom w:val="none" w:color="000000" w:sz="4" w:space="0"/>
          <w:right w:val="none" w:color="000000" w:sz="4" w:space="0"/>
        </w:pBdr>
        <w:tabs>
          <w:tab w:val="left" w:leader="none" w:pos="1020"/>
        </w:tabs>
        <w:spacing w:line="360" w:lineRule="auto" w:before="0" w:after="0"/>
        <w:ind w:right="0" w:left="0" w:firstLine="420"/>
        <w:jc w:val="both"/>
        <w:rPr/>
      </w:pPr>
      <w:r>
        <w:rPr>
          <w:rFonts w:ascii="SimSun" w:hAnsi="SimSun" w:eastAsia="SimSun" w:cs="SimSun"/>
          <w:color w:val="000000"/>
          <w:sz w:val="28"/>
        </w:rPr>
        <w:t xml:space="preserve">七、联系方式</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联 系 人：</w:t>
      </w:r>
      <w:sdt>
        <w:sdtPr>
          <w:alias w:val="联系人"/>
          <w15:appearance w15:val="boundingBox"/>
          <w:lock w:val="unlocked"/>
          <w:placeholder>
            <w:docPart w:val="3e6b16c1d76c482ab4f095f1b61fba00"/>
          </w:placeholder>
          <w:temporary w:val="true"/>
          <w:tag w:val="联系人"/>
          <w:rPr>
            <w:rFonts w:ascii="SimSun" w:hAnsi="SimSun" w:eastAsia="SimSun" w:cs="SimSun"/>
            <w:color w:val="000000"/>
            <w:sz w:val="28"/>
            <w:u w:val="single"/>
          </w:rPr>
        </w:sdtPr>
        <w:sdtContent>
          <w:r>
            <w:rPr>
              <w:rFonts w:ascii="SimSun" w:hAnsi="SimSun" w:eastAsia="SimSun" w:cs="SimSun"/>
              <w:color w:val="000000"/>
              <w:sz w:val="28"/>
            </w:rPr>
          </w:r>
          <w:r>
            <w:rPr>
              <w:rFonts w:ascii="SimSun" w:hAnsi="SimSun" w:eastAsia="SimSun" w:cs="SimSun"/>
              <w:color w:val="000000"/>
              <w:sz w:val="28"/>
              <w:u w:val="single"/>
            </w:rPr>
            <w:t xml:space="preserve">        </w:t>
          </w:r>
        </w:sdtContent>
      </w:sdt>
      <w:r>
        <w:rPr>
          <w:rFonts w:ascii="SimSun" w:hAnsi="SimSun" w:eastAsia="SimSun" w:cs="SimSun"/>
          <w:color w:val="000000"/>
          <w:sz w:val="28"/>
        </w:rPr>
        <w:t xml:space="preserve">  电话：</w:t>
      </w:r>
      <w:sdt>
        <w:sdtPr>
          <w:alias w:val=" 电话"/>
          <w15:appearance w15:val="boundingBox"/>
          <w:lock w:val="unlocked"/>
          <w:placeholder>
            <w:docPart w:val="32fdbd6890ca4e20a28c8959d09d4f91"/>
          </w:placeholder>
          <w:temporary w:val="true"/>
          <w:tag w:val=" 电话"/>
          <w:rPr>
            <w:rFonts w:ascii="SimSun" w:hAnsi="SimSun" w:eastAsia="SimSun" w:cs="SimSun"/>
            <w:color w:val="000000"/>
            <w:sz w:val="28"/>
            <w:u w:val="single"/>
          </w:rPr>
        </w:sdtPr>
        <w:sdtContent>
          <w:r>
            <w:rPr>
              <w:rFonts w:ascii="SimSun" w:hAnsi="SimSun" w:eastAsia="SimSun" w:cs="SimSun"/>
              <w:color w:val="000000"/>
              <w:sz w:val="28"/>
            </w:rPr>
          </w:r>
          <w:r>
            <w:rPr>
              <w:rFonts w:ascii="SimSun" w:hAnsi="SimSun" w:eastAsia="SimSun" w:cs="SimSun"/>
              <w:color w:val="000000"/>
              <w:sz w:val="28"/>
              <w:u w:val="single"/>
            </w:rPr>
            <w:t xml:space="preserve">        </w:t>
          </w:r>
          <w:r>
            <w:rPr>
              <w:rFonts w:ascii="SimSun" w:hAnsi="SimSun" w:eastAsia="SimSun" w:cs="SimSun"/>
              <w:color w:val="000000"/>
              <w:sz w:val="28"/>
            </w:rPr>
          </w:r>
        </w:sdtContent>
      </w:sdt>
      <w:r>
        <w:rPr>
          <w:rFonts w:ascii="SimSun" w:hAnsi="SimSun" w:eastAsia="SimSun" w:cs="SimSun"/>
          <w:color w:val="000000"/>
          <w:sz w:val="28"/>
        </w:rPr>
        <w:t xml:space="preserve">传真：</w:t>
      </w:r>
      <w:r>
        <w:rPr>
          <w:rFonts w:ascii="SimSun" w:hAnsi="SimSun" w:eastAsia="SimSun" w:cs="SimSun"/>
          <w:color w:val="000000"/>
          <w:sz w:val="28"/>
          <w:u w:val="single"/>
        </w:rPr>
      </w:r>
      <w:sdt>
        <w:sdtPr>
          <w:alias w:val="传真"/>
          <w15:appearance w15:val="boundingBox"/>
          <w:lock w:val="unlocked"/>
          <w:placeholder>
            <w:docPart w:val="4b13306d2bdc4aea9a693d0aa5ae4eb3"/>
          </w:placeholder>
          <w:temporary w:val="true"/>
          <w:tag w:val="传真"/>
          <w:rPr>
            <w:rFonts w:ascii="SimSun" w:hAnsi="SimSun" w:eastAsia="SimSun" w:cs="SimSun"/>
            <w:color w:val="000000"/>
            <w:sz w:val="28"/>
            <w:u w:val="single"/>
          </w:rPr>
        </w:sdtPr>
        <w:sdtContent>
          <w:r>
            <w:t xml:space="preserve">\</w:t>
          </w:r>
        </w:sdtContent>
      </w:sdt>
      <w:r>
        <w:rPr>
          <w:rFonts w:ascii="SimSun" w:hAnsi="SimSun" w:eastAsia="SimSun" w:cs="SimSun"/>
          <w:color w:val="000000"/>
          <w:sz w:val="28"/>
          <w:u w:val="single"/>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地    址：</w:t>
      </w:r>
      <w:sdt>
        <w:sdtPr>
          <w:alias w:val="公司地址"/>
          <w15:appearance w15:val="boundingBox"/>
          <w:lock w:val="unlocked"/>
          <w:placeholder>
            <w:docPart w:val="d5ca72d266c147d2834431218d3f0c35"/>
          </w:placeholder>
          <w:temporary w:val="true"/>
          <w:tag w:val="公司地址"/>
          <w:rPr>
            <w:rFonts w:ascii="SimSun" w:hAnsi="SimSun" w:eastAsia="SimSun" w:cs="SimSun"/>
            <w:color w:val="000000"/>
            <w:sz w:val="28"/>
            <w:u w:val="single"/>
          </w:rPr>
        </w:sdtPr>
        <w:sdtContent>
          <w:r>
            <w:t xml:space="preserve">辽宁省皇姑区昆山西路85-13号5门</w:t>
          </w:r>
        </w:sdtContent>
      </w:sdt>
      <w:r>
        <w:rPr>
          <w:rFonts w:ascii="SimSun" w:hAnsi="SimSun" w:eastAsia="SimSun" w:cs="SimSun"/>
          <w:color w:val="000000"/>
          <w:sz w:val="28"/>
        </w:rPr>
        <w:t xml:space="preserve">  邮政编码：</w:t>
      </w:r>
      <w:sdt>
        <w:sdtPr>
          <w:alias w:val="邮政编码"/>
          <w15:appearance w15:val="boundingBox"/>
          <w:lock w:val="unlocked"/>
          <w:placeholder>
            <w:docPart w:val="aacde6c1243645e6b01577bf9ec60e16"/>
          </w:placeholder>
          <w:temporary w:val="true"/>
          <w:tag w:val="邮政编码"/>
          <w:rPr>
            <w:rFonts w:ascii="SimSun" w:hAnsi="SimSun" w:eastAsia="SimSun" w:cs="SimSun"/>
            <w:color w:val="000000"/>
            <w:sz w:val="28"/>
            <w:u w:val="single"/>
          </w:rPr>
        </w:sdtPr>
        <w:sdtContent>
          <w:r>
            <w:t xml:space="preserve">110000</w:t>
          </w:r>
        </w:sdtContent>
      </w:sdt>
      <w:r>
        <w:rPr>
          <w:rFonts w:ascii="SimSun" w:hAnsi="SimSun" w:eastAsia="SimSun" w:cs="SimSun"/>
          <w:color w:val="000000"/>
          <w:sz w:val="28"/>
          <w:u w:val="single"/>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开户名称：</w:t>
      </w:r>
      <w:sdt>
        <w:sdtPr>
          <w:alias w:val="开户名称"/>
          <w15:appearance w15:val="boundingBox"/>
          <w:lock w:val="unlocked"/>
          <w:placeholder>
            <w:docPart w:val="09ae64acfbe243c7ac753f9da1163f0a"/>
          </w:placeholder>
          <w:temporary w:val="true"/>
          <w:tag w:val="开户名称"/>
          <w:rPr>
            <w:rFonts w:ascii="SimSun" w:hAnsi="SimSun" w:eastAsia="SimSun" w:cs="SimSun"/>
            <w:color w:val="000000"/>
            <w:sz w:val="28"/>
            <w:u w:val="single"/>
          </w:rPr>
        </w:sdtPr>
        <w:sdtContent>
          <w:r>
            <w:t xml:space="preserve">沈阳施宇心港心理咨询有限公司</w:t>
          </w:r>
        </w:sdtContent>
      </w:sdt>
      <w:r>
        <w:rPr>
          <w:rFonts w:ascii="SimSun" w:hAnsi="SimSun" w:eastAsia="SimSun" w:cs="SimSun"/>
          <w:color w:val="000000"/>
          <w:sz w:val="28"/>
          <w:u w:val="single"/>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开户银行：</w:t>
      </w:r>
      <w:r>
        <w:rPr>
          <w:rFonts w:ascii="SimSun" w:hAnsi="SimSun" w:eastAsia="SimSun" w:cs="SimSun"/>
          <w:color w:val="000000"/>
          <w:sz w:val="28"/>
          <w:u w:val="single"/>
        </w:rPr>
      </w:r>
      <w:sdt>
        <w:sdtPr>
          <w:alias w:val="开户银行"/>
          <w15:appearance w15:val="boundingBox"/>
          <w:lock w:val="unlocked"/>
          <w:placeholder>
            <w:docPart w:val="8199b357b5b34e87b2e9ee298aea43eb"/>
          </w:placeholder>
          <w:temporary w:val="true"/>
          <w:tag w:val="开户银行"/>
          <w:rPr>
            <w:rFonts w:ascii="SimSun" w:hAnsi="SimSun" w:eastAsia="SimSun" w:cs="SimSun"/>
            <w:color w:val="000000"/>
            <w:sz w:val="28"/>
            <w:u w:val="single"/>
          </w:rPr>
        </w:sdtPr>
        <w:sdtContent>
          <w:r>
            <w:t xml:space="preserve">中国银行股份有限公司沈阳皇姑支行</w:t>
          </w:r>
        </w:sdtContent>
      </w:sdt>
      <w:r>
        <w:rPr>
          <w:rFonts w:ascii="SimSun" w:hAnsi="SimSun" w:eastAsia="SimSun" w:cs="SimSun"/>
          <w:color w:val="000000"/>
          <w:sz w:val="28"/>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银行账号：</w:t>
      </w:r>
      <w:sdt>
        <w:sdtPr>
          <w:alias w:val="银行账号"/>
          <w15:appearance w15:val="boundingBox"/>
          <w:lock w:val="unlocked"/>
          <w:placeholder>
            <w:docPart w:val="2a160bd7913f4df58e95e6e5b2967e49"/>
          </w:placeholder>
          <w:temporary w:val="true"/>
          <w:tag w:val="银行账号"/>
          <w:rPr>
            <w:rFonts w:ascii="SimSun" w:hAnsi="SimSun" w:eastAsia="SimSun" w:cs="SimSun"/>
            <w:color w:val="000000"/>
            <w:sz w:val="28"/>
            <w:u w:val="single"/>
          </w:rPr>
        </w:sdtPr>
        <w:sdtContent>
          <w:r>
            <w:t xml:space="preserve">306480582603</w:t>
          </w:r>
        </w:sdtContent>
      </w:sdt>
      <w:r>
        <w:rPr>
          <w:rFonts w:ascii="SimSun" w:hAnsi="SimSun" w:eastAsia="SimSun" w:cs="SimSun"/>
          <w:color w:val="000000"/>
          <w:sz w:val="28"/>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Times New Roman" w:hAnsi="Times New Roman" w:eastAsia="Times New Roman" w:cs="Times New Roman"/>
          <w:color w:val="000000"/>
          <w:sz w:val="28"/>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Times New Roman" w:hAnsi="Times New Roman" w:eastAsia="Times New Roman" w:cs="Times New Roman"/>
          <w:color w:val="000000"/>
          <w:sz w:val="28"/>
        </w:rPr>
        <w:t xml:space="preserve">    </w:t>
      </w:r>
      <w:r>
        <w:rPr>
          <w:rFonts w:ascii="SimSun" w:hAnsi="SimSun" w:eastAsia="SimSun" w:cs="SimSun"/>
          <w:color w:val="000000"/>
          <w:sz w:val="28"/>
        </w:rPr>
        <w:t xml:space="preserve">报价供应商全称：</w:t>
      </w:r>
      <w:sdt>
        <w:sdtPr>
          <w:alias w:val="报价供应商全称"/>
          <w15:appearance w15:val="boundingBox"/>
          <w:lock w:val="unlocked"/>
          <w:placeholder>
            <w:docPart w:val="f88679d00c74479f9003cda7ce499fdf"/>
          </w:placeholder>
          <w:temporary w:val="true"/>
          <w:tag w:val="报价供应商全称"/>
          <w:rPr>
            <w:rFonts w:ascii="SimSun" w:hAnsi="SimSun" w:eastAsia="SimSun" w:cs="SimSun"/>
            <w:color w:val="000000"/>
            <w:sz w:val="28"/>
          </w:rPr>
        </w:sdtPr>
        <w:sdtContent>
          <w:r>
            <w:t xml:space="preserve">沈阳施宇心港心理咨询有限公司</w:t>
          </w:r>
        </w:sdtContent>
      </w:sdt>
      <w:r>
        <w:rPr>
          <w:rFonts w:ascii="SimSun" w:hAnsi="SimSun" w:eastAsia="SimSun" w:cs="SimSun"/>
          <w:color w:val="000000"/>
          <w:sz w:val="28"/>
        </w:rPr>
        <w:t xml:space="preserve">（盖章）</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Times New Roman" w:hAnsi="Times New Roman" w:eastAsia="Times New Roman" w:cs="Times New Roman"/>
          <w:color w:val="000000"/>
          <w:sz w:val="28"/>
        </w:rPr>
        <w:t xml:space="preserve">              </w:t>
      </w:r>
      <w:r>
        <w:rPr>
          <w:rFonts w:ascii="SimSun" w:hAnsi="SimSun" w:eastAsia="SimSun" w:cs="SimSun"/>
          <w:color w:val="000000"/>
          <w:sz w:val="28"/>
        </w:rPr>
        <w:t xml:space="preserve">法定代表人（或授权代表）：</w:t>
      </w:r>
      <w:sdt>
        <w:sdtPr>
          <w:alias w:val="法定代表人"/>
          <w15:appearance w15:val="boundingBox"/>
          <w:lock w:val="unlocked"/>
          <w:placeholder>
            <w:docPart w:val="9d2b55b7bc8a4a36979ba54a7ceb2dc2"/>
          </w:placeholder>
          <w:temporary w:val="true"/>
          <w:tag w:val="法定代表人"/>
          <w:rPr>
            <w:rFonts w:ascii="SimSun" w:hAnsi="SimSun" w:eastAsia="SimSun" w:cs="SimSun"/>
            <w:color w:val="000000"/>
            <w:sz w:val="28"/>
          </w:rPr>
        </w:sdtPr>
        <w:sdtContent>
          <w:r>
            <w:t xml:space="preserve">朱开宇</w:t>
          </w:r>
        </w:sdtContent>
      </w:sdt>
      <w:r>
        <w:rPr>
          <w:rFonts w:ascii="SimSun" w:hAnsi="SimSun" w:eastAsia="SimSun" w:cs="SimSun"/>
          <w:color w:val="000000"/>
          <w:sz w:val="28"/>
        </w:rPr>
        <w:t xml:space="preserve">（签字）</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8"/>
        </w:rPr>
        <w:t xml:space="preserve">                                        </w:t>
      </w:r>
      <w:sdt>
        <w:sdtPr>
          <w:alias w:val="授权日期"/>
          <w15:appearance w15:val="boundingBox"/>
          <w:lock w:val="unlocked"/>
          <w:placeholder>
            <w:docPart w:val="6c9012bec87f4498ae19fc91a637d2da"/>
          </w:placeholder>
          <w:temporary w:val="true"/>
          <w:tag w:val="授权日期"/>
          <w:rPr>
            <w:rFonts w:ascii="Times New Roman" w:hAnsi="Times New Roman" w:eastAsia="Times New Roman" w:cs="Times New Roman"/>
            <w:color w:val="000000"/>
            <w:sz w:val="28"/>
          </w:rPr>
        </w:sdtPr>
        <w:sdtContent>
          <w:r>
            <w:t xml:space="preserve">2024年03月27日</w:t>
          </w:r>
        </w:sdtContent>
      </w:sdt>
      <w:r>
        <w:rPr>
          <w:rFonts w:ascii="SimSun" w:hAnsi="SimSun" w:eastAsia="SimSun" w:cs="SimSun"/>
          <w:color w:val="000000"/>
          <w:sz w:val="28"/>
        </w:rPr>
      </w:r>
      <w:r/>
    </w:p>
    <w:p>
      <w:pPr>
        <w:pBdr/>
        <w:spacing w:line="360" w:lineRule="auto" w:before="0" w:after="0"/>
        <w:ind w:firstLine="420"/>
        <w:rPr/>
      </w:pPr>
      <w:r/>
      <w:r/>
    </w:p>
    <w:p>
      <w:pPr>
        <w:pStyle w:val="Heading2"/>
        <w:spacing w:line="360" w:lineRule="auto" w:before="0" w:after="0"/>
        <w:ind w:firstLine="420"/>
      </w:pPr>
      <w:r>
        <w:t>商务条款响应偏离表</w:t>
      </w:r>
    </w:p>
    <w:p>
      <w:pPr>
        <w:pBdr>
          <w:top w:val="none" w:color="000000" w:sz="4" w:space="0"/>
          <w:left w:val="none" w:color="000000" w:sz="4" w:space="0"/>
          <w:bottom w:val="none" w:color="000000" w:sz="4" w:space="0"/>
          <w:right w:val="none" w:color="000000" w:sz="4" w:space="0"/>
        </w:pBdr>
        <w:spacing w:after="0" w:before="0" w:line="360" w:lineRule="auto"/>
        <w:ind w:right="0" w:left="0" w:firstLine="420"/>
        <w:jc w:val="center"/>
        <w:rPr/>
      </w:pPr>
      <w:r>
        <w:rPr>
          <w:rFonts w:ascii="SimHei" w:hAnsi="SimHei" w:eastAsia="SimHei" w:cs="SimHei"/>
          <w:color w:val="000000"/>
          <w:sz w:val="36"/>
        </w:rPr>
        <w:t xml:space="preserve">商务条款响应偏离表</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8"/>
        </w:rPr>
        <w:t xml:space="preserve">项目名称：</w:t>
      </w:r>
      <w:sdt>
        <w:sdtPr>
          <w:alias w:val="项目名称"/>
          <w15:appearance w15:val="boundingBox"/>
          <w:lock w:val="unlocked"/>
          <w:placeholder>
            <w:docPart w:val="46d20b23c71c40b3b6a8fbebbaa2f305"/>
          </w:placeholder>
          <w:temporary w:val="true"/>
          <w:tag w:val="项目名称"/>
          <w:rPr>
            <w:rFonts w:ascii="Times New Roman" w:hAnsi="Times New Roman" w:eastAsia="Times New Roman" w:cs="Times New Roman"/>
            <w:color w:val="000000"/>
            <w:sz w:val="28"/>
            <w:u w:val="single"/>
          </w:rPr>
        </w:sdtPr>
        <w:sdtContent>
          <w:r>
            <w:t xml:space="preserve">地方心理服务采购</w:t>
          </w:r>
        </w:sdtContent>
      </w:sdt>
      <w:r>
        <w:rPr>
          <w:rFonts w:ascii="Times New Roman" w:hAnsi="Times New Roman" w:eastAsia="Times New Roman" w:cs="Times New Roman"/>
          <w:color w:val="000000"/>
          <w:sz w:val="28"/>
        </w:rPr>
        <w:t xml:space="preserve">    </w:t>
      </w:r>
      <w:r>
        <w:rPr>
          <w:rFonts w:ascii="SimSun" w:hAnsi="SimSun" w:eastAsia="SimSun" w:cs="SimSun"/>
          <w:color w:val="000000"/>
          <w:sz w:val="28"/>
        </w:rPr>
        <w:t xml:space="preserve">项目编号：</w:t>
      </w:r>
      <w:sdt>
        <w:sdtPr>
          <w:alias w:val="项目编号"/>
          <w15:appearance w15:val="boundingBox"/>
          <w:lock w:val="unlocked"/>
          <w:placeholder>
            <w:docPart w:val="a0cf8e3ef48b46c1800b2f7fc64a8add"/>
          </w:placeholder>
          <w:temporary w:val="true"/>
          <w:tag w:val="项目编号"/>
          <w:rPr>
            <w:rFonts w:ascii="Times New Roman" w:hAnsi="Times New Roman" w:eastAsia="Times New Roman" w:cs="Times New Roman"/>
            <w:color w:val="000000"/>
            <w:sz w:val="28"/>
            <w:u w:val="single"/>
          </w:rPr>
        </w:sdtPr>
        <w:sdtContent>
          <w:r>
            <w:t xml:space="preserve">2024-JLBTHJ-F4002</w:t>
          </w:r>
        </w:sdtContent>
      </w:sdt>
      <w:r>
        <w:rPr>
          <w:rFonts w:ascii="Times New Roman" w:hAnsi="Times New Roman" w:eastAsia="Times New Roman" w:cs="Times New Roman"/>
          <w:color w:val="000000"/>
          <w:sz w:val="28"/>
        </w:rPr>
        <w:t xml:space="preserve">  </w:t>
      </w:r>
      <w:r>
        <w:rPr>
          <w:rFonts w:ascii="SimSun" w:hAnsi="SimSun" w:eastAsia="SimSun" w:cs="SimSun"/>
          <w:color w:val="000000"/>
          <w:sz w:val="28"/>
        </w:rPr>
        <w:t xml:space="preserve">包号：</w:t>
      </w:r>
      <w:r>
        <w:rPr>
          <w:rFonts w:ascii="Times New Roman" w:hAnsi="Times New Roman" w:eastAsia="Times New Roman" w:cs="Times New Roman"/>
          <w:color w:val="000000"/>
          <w:sz w:val="28"/>
          <w:u w:val="single"/>
        </w:rPr>
      </w:r>
      <w:sdt>
        <w:sdtPr>
          <w:alias w:val="包号"/>
          <w15:appearance w15:val="boundingBox"/>
          <w:lock w:val="unlocked"/>
          <w:placeholder>
            <w:docPart w:val="9994c8ef17154cb9935a6d5c7149255d"/>
          </w:placeholder>
          <w:temporary w:val="true"/>
          <w:tag w:val="包号"/>
          <w:rPr>
            <w:rFonts w:ascii="Times New Roman" w:hAnsi="Times New Roman" w:eastAsia="Times New Roman" w:cs="Times New Roman"/>
            <w:color w:val="000000"/>
            <w:sz w:val="28"/>
            <w:u w:val="single"/>
          </w:rPr>
        </w:sdtPr>
        <w:sdtContent>
          <w:r>
            <w:t xml:space="preserve">第1包</w:t>
          </w:r>
        </w:sdtContent>
      </w:sdt>
      <w:r>
        <w:rPr>
          <w:rFonts w:ascii="Times New Roman" w:hAnsi="Times New Roman" w:eastAsia="Times New Roman" w:cs="Times New Roman"/>
          <w:color w:val="000000"/>
          <w:sz w:val="28"/>
        </w:rPr>
        <w:t xml:space="preserve"> </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606"/>
        <w:gridCol w:w="1113"/>
        <w:gridCol w:w="1477"/>
        <w:gridCol w:w="1360"/>
        <w:gridCol w:w="983"/>
        <w:gridCol w:w="1867"/>
        <w:gridCol w:w="749"/>
      </w:tblGrid>
      <w:tr>
        <w:trPr>
          <w:trHeight w:val="908"/>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60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4"/>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4"/>
              </w:rPr>
              <w:t xml:space="preserve">评审项目</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47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4"/>
              </w:rPr>
              <w:t xml:space="preserve">商务评审要求</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4"/>
              </w:rPr>
              <w:t xml:space="preserve">商务响应</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98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4"/>
              </w:rPr>
              <w:t xml:space="preserve">偏离度</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86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4"/>
              </w:rPr>
              <w:t xml:space="preserve">文件名称∕页码</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4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4"/>
              </w:rPr>
              <w:t xml:space="preserve">备注</w:t>
            </w:r>
            <w:r/>
          </w:p>
        </w:tc>
      </w:tr>
      <w:tr>
        <w:trPr>
          <w:trHeight w:val="63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0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13"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7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6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83"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6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r>
      <w:tr>
        <w:trPr>
          <w:trHeight w:val="63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0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13"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7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6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83"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6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r>
      <w:tr>
        <w:trPr>
          <w:trHeight w:val="63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0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13"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7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6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83"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6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r>
      <w:tr>
        <w:trPr>
          <w:trHeight w:val="63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0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13"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7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6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83"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6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r>
      <w:tr>
        <w:trPr>
          <w:trHeight w:val="63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0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13"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7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6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83"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6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r>
      <w:tr>
        <w:trPr>
          <w:trHeight w:val="63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0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13"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7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6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83"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6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4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r>
      <w:tr>
        <w:trPr>
          <w:trHeight w:val="1247"/>
        </w:trPr>
        <w:tc>
          <w:tcPr>
            <w:gridSpan w:val="7"/>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155" w:type="dxa"/>
            <w:vAlign w:val="top"/>
            <w:textDirection w:val="lrTb"/>
            <w:noWrap w:val="false"/>
          </w:tcPr>
          <w:p>
            <w:pPr>
              <w:pBdr>
                <w:top w:val="none" w:color="000000" w:sz="4" w:space="0"/>
                <w:left w:val="none" w:color="000000" w:sz="4" w:space="0"/>
                <w:bottom w:val="none" w:color="000000" w:sz="4" w:space="0"/>
                <w:right w:val="none" w:color="000000" w:sz="4" w:space="0"/>
              </w:pBdr>
              <w:spacing w:before="120" w:line="276" w:lineRule="auto"/>
              <w:ind w:right="0" w:firstLine="0" w:left="0"/>
              <w:jc w:val="both"/>
              <w:rPr/>
            </w:pPr>
            <w:r>
              <w:rPr>
                <w:rFonts w:ascii="SimSun" w:hAnsi="SimSun" w:eastAsia="SimSun" w:cs="SimSun"/>
                <w:color w:val="000000"/>
                <w:sz w:val="24"/>
                <w:u w:val="none"/>
              </w:rPr>
              <w:t xml:space="preserve">说明：</w:t>
            </w:r>
            <w:r>
              <w:rPr>
                <w:rFonts w:ascii="SimSun" w:hAnsi="SimSun" w:eastAsia="SimSun" w:cs="SimSun"/>
                <w:color w:val="000000"/>
                <w:sz w:val="24"/>
              </w:rPr>
              <w:t xml:space="preserve">报价供应商应当对照询价文件规定的商务要求，逐条如实填写所投物资的具体响应，注明无偏离、正偏离或负偏离，并在备注中注明偏离的具体内容。负偏离应当如实注明。本表中带“★”号条款出现负偏离，视为无效报价。</w:t>
            </w:r>
            <w:r/>
          </w:p>
        </w:tc>
      </w:tr>
    </w:tbl>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8"/>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报价供应商全称：</w:t>
      </w:r>
      <w:sdt>
        <w:sdtPr>
          <w:alias w:val="报价供应商全称"/>
          <w15:appearance w15:val="boundingBox"/>
          <w:lock w:val="unlocked"/>
          <w:placeholder>
            <w:docPart w:val="5e4b3bae095c48f68a5fd4bde2e2e63a"/>
          </w:placeholder>
          <w:temporary w:val="true"/>
          <w:tag w:val="报价供应商全称"/>
          <w:rPr>
            <w:rFonts w:ascii="SimSun" w:hAnsi="SimSun" w:eastAsia="SimSun" w:cs="SimSun"/>
            <w:color w:val="000000"/>
            <w:sz w:val="28"/>
          </w:rPr>
        </w:sdtPr>
        <w:sdtContent>
          <w:r>
            <w:t xml:space="preserve">沈阳施宇心港心理咨询有限公司</w:t>
          </w:r>
        </w:sdtContent>
      </w:sdt>
      <w:r>
        <w:rPr>
          <w:rFonts w:ascii="SimSun" w:hAnsi="SimSun" w:eastAsia="SimSun" w:cs="SimSun"/>
          <w:color w:val="000000"/>
          <w:sz w:val="28"/>
        </w:rPr>
        <w:t xml:space="preserve">（盖章）</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85" w:left="7739" w:firstLine="420"/>
        <w:jc w:val="both"/>
        <w:rPr/>
      </w:pPr>
      <w:r>
        <w:rPr>
          <w:rFonts w:ascii="SimSun" w:hAnsi="SimSun" w:eastAsia="SimSun" w:cs="SimSun"/>
          <w:color w:val="000000"/>
          <w:sz w:val="28"/>
        </w:rPr>
        <w:t xml:space="preserve">法定代表人（或授权代表）：</w:t>
      </w:r>
      <w:sdt>
        <w:sdtPr>
          <w:alias w:val="法定代表人"/>
          <w15:appearance w15:val="boundingBox"/>
          <w:lock w:val="unlocked"/>
          <w:placeholder>
            <w:docPart w:val="24ed0a15bb1f41f2be3d225835b9ec30"/>
          </w:placeholder>
          <w:temporary w:val="true"/>
          <w:tag w:val="法定代表人"/>
          <w:rPr>
            <w:rFonts w:ascii="SimSun" w:hAnsi="SimSun" w:eastAsia="SimSun" w:cs="SimSun"/>
            <w:color w:val="000000"/>
            <w:sz w:val="28"/>
          </w:rPr>
        </w:sdtPr>
        <w:sdtContent>
          <w:r>
            <w:t xml:space="preserve">朱开宇</w:t>
          </w:r>
        </w:sdtContent>
      </w:sdt>
      <w:r>
        <w:rPr>
          <w:rFonts w:ascii="SimSun" w:hAnsi="SimSun" w:eastAsia="SimSun" w:cs="SimSun"/>
          <w:color w:val="000000"/>
          <w:sz w:val="28"/>
        </w:rPr>
        <w:t xml:space="preserve">（签字）</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8"/>
          <w:u w:val="single"/>
        </w:rPr>
      </w:r>
      <w:sdt>
        <w:sdtPr>
          <w:alias w:val="授权日期"/>
          <w15:appearance w15:val="boundingBox"/>
          <w:lock w:val="unlocked"/>
          <w:placeholder>
            <w:docPart w:val="984f7527569b439a84409bffe6778d96"/>
          </w:placeholder>
          <w:temporary w:val="true"/>
          <w:tag w:val="授权日期"/>
          <w:rPr>
            <w:rFonts w:ascii="Times New Roman" w:hAnsi="Times New Roman" w:eastAsia="Times New Roman" w:cs="Times New Roman"/>
            <w:color w:val="000000"/>
            <w:sz w:val="28"/>
            <w:u w:val="single"/>
          </w:rPr>
        </w:sdtPr>
        <w:sdtContent>
          <w:r>
            <w:t xml:space="preserve">2024年03月27日</w:t>
          </w:r>
        </w:sdtContent>
      </w:sdt>
      <w:r>
        <w:rPr>
          <w:rFonts w:ascii="SimSun" w:hAnsi="SimSun" w:eastAsia="SimSun" w:cs="SimSun"/>
          <w:color w:val="000000"/>
          <w:sz w:val="28"/>
        </w:rPr>
      </w:r>
      <w:r/>
    </w:p>
    <w:p>
      <w:pPr>
        <w:pBdr/>
        <w:spacing w:line="360" w:lineRule="auto" w:before="0" w:after="0"/>
        <w:ind w:firstLine="420"/>
        <w:rPr/>
      </w:pPr>
      <w:r/>
      <w:r/>
    </w:p>
    <w:p>
      <w:pPr>
        <w:pStyle w:val="Heading2"/>
        <w:spacing w:line="360" w:lineRule="auto" w:before="0" w:after="0"/>
        <w:ind w:firstLine="420"/>
      </w:pPr>
      <w:r>
        <w:t>技术指标参数响应偏离表</w:t>
      </w:r>
    </w:p>
    <w:p>
      <w:pPr>
        <w:pBdr>
          <w:top w:val="none" w:color="000000" w:sz="4" w:space="0"/>
          <w:left w:val="none" w:color="000000" w:sz="4" w:space="0"/>
          <w:bottom w:val="none" w:color="000000" w:sz="4" w:space="0"/>
          <w:right w:val="none" w:color="000000" w:sz="4" w:space="0"/>
        </w:pBdr>
        <w:spacing w:after="0" w:before="0" w:line="360" w:lineRule="auto"/>
        <w:ind w:right="0" w:left="0" w:firstLine="420"/>
        <w:jc w:val="center"/>
        <w:rPr/>
      </w:pPr>
      <w:r>
        <w:rPr>
          <w:rFonts w:ascii="SimHei" w:hAnsi="SimHei" w:eastAsia="SimHei" w:cs="SimHei"/>
          <w:color w:val="000000"/>
          <w:sz w:val="36"/>
        </w:rPr>
        <w:t xml:space="preserve">技术指标参数响应偏离表</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项目名称：</w:t>
      </w:r>
      <w:sdt>
        <w:sdtPr>
          <w:alias w:val="项目名称"/>
          <w15:appearance w15:val="boundingBox"/>
          <w:lock w:val="unlocked"/>
          <w:placeholder>
            <w:docPart w:val="cac45ccfe9234d14a39ac6e990194535"/>
          </w:placeholder>
          <w:temporary w:val="true"/>
          <w:tag w:val="项目名称"/>
          <w:rPr>
            <w:rFonts w:ascii="SimSun" w:hAnsi="SimSun" w:eastAsia="SimSun" w:cs="SimSun"/>
            <w:color w:val="000000"/>
            <w:sz w:val="28"/>
            <w:u w:val="single"/>
          </w:rPr>
        </w:sdtPr>
        <w:sdtContent>
          <w:r>
            <w:t xml:space="preserve">地方心理服务采购</w:t>
          </w:r>
        </w:sdtContent>
      </w:sdt>
      <w:r>
        <w:rPr>
          <w:rFonts w:ascii="Times New Roman" w:hAnsi="Times New Roman" w:eastAsia="Times New Roman" w:cs="Times New Roman"/>
          <w:color w:val="000000"/>
          <w:sz w:val="28"/>
        </w:rPr>
        <w:t xml:space="preserve">    </w:t>
      </w:r>
      <w:r>
        <w:rPr>
          <w:rFonts w:ascii="SimSun" w:hAnsi="SimSun" w:eastAsia="SimSun" w:cs="SimSun"/>
          <w:color w:val="000000"/>
          <w:sz w:val="28"/>
        </w:rPr>
        <w:t xml:space="preserve">项目编号：</w:t>
      </w:r>
      <w:sdt>
        <w:sdtPr>
          <w:alias w:val="项目编号"/>
          <w15:appearance w15:val="boundingBox"/>
          <w:lock w:val="unlocked"/>
          <w:placeholder>
            <w:docPart w:val="852ec59f49064e8ea0cb2bc136c06554"/>
          </w:placeholder>
          <w:temporary w:val="true"/>
          <w:tag w:val="项目编号"/>
          <w:rPr>
            <w:rFonts w:ascii="SimSun" w:hAnsi="SimSun" w:eastAsia="SimSun" w:cs="SimSun"/>
            <w:color w:val="000000"/>
            <w:sz w:val="28"/>
            <w:u w:val="single"/>
          </w:rPr>
        </w:sdtPr>
        <w:sdtContent>
          <w:r>
            <w:t xml:space="preserve">2024-JLBTHJ-F4002</w:t>
          </w:r>
        </w:sdtContent>
      </w:sdt>
      <w:r>
        <w:rPr>
          <w:rFonts w:ascii="Times New Roman" w:hAnsi="Times New Roman" w:eastAsia="Times New Roman" w:cs="Times New Roman"/>
          <w:color w:val="000000"/>
          <w:sz w:val="28"/>
        </w:rPr>
        <w:t xml:space="preserve">     </w:t>
      </w:r>
      <w:r>
        <w:rPr>
          <w:rFonts w:ascii="SimSun" w:hAnsi="SimSun" w:eastAsia="SimSun" w:cs="SimSun"/>
          <w:color w:val="000000"/>
          <w:sz w:val="28"/>
        </w:rPr>
        <w:t xml:space="preserve">包号：</w:t>
      </w:r>
      <w:r>
        <w:rPr>
          <w:rFonts w:ascii="SimSun" w:hAnsi="SimSun" w:eastAsia="SimSun" w:cs="SimSun"/>
          <w:color w:val="000000"/>
          <w:sz w:val="28"/>
          <w:u w:val="single"/>
        </w:rPr>
      </w:r>
      <w:sdt>
        <w:sdtPr>
          <w:alias w:val="包号"/>
          <w15:appearance w15:val="boundingBox"/>
          <w:lock w:val="unlocked"/>
          <w:placeholder>
            <w:docPart w:val="a9b1b6410b6e4c1097835c9acc7fc36c"/>
          </w:placeholder>
          <w:temporary w:val="true"/>
          <w:tag w:val="包号"/>
          <w:rPr>
            <w:rFonts w:ascii="SimSun" w:hAnsi="SimSun" w:eastAsia="SimSun" w:cs="SimSun"/>
            <w:color w:val="000000"/>
            <w:sz w:val="28"/>
            <w:u w:val="single"/>
          </w:rPr>
        </w:sdtPr>
        <w:sdtContent>
          <w:r>
            <w:t xml:space="preserve">第1包</w:t>
          </w:r>
        </w:sdtContent>
      </w:sdt>
      <w:r>
        <w:rPr>
          <w:rFonts w:ascii="SimSun" w:hAnsi="SimSun" w:eastAsia="SimSun" w:cs="SimSun"/>
          <w:color w:val="000000"/>
          <w:sz w:val="28"/>
          <w:u w:val="single"/>
        </w:rPr>
        <w:t xml:space="preserve"> </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606"/>
        <w:gridCol w:w="1113"/>
        <w:gridCol w:w="1477"/>
        <w:gridCol w:w="1477"/>
        <w:gridCol w:w="866"/>
        <w:gridCol w:w="1789"/>
        <w:gridCol w:w="827"/>
      </w:tblGrid>
      <w:tr>
        <w:trPr>
          <w:trHeight w:val="832"/>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60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4"/>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4"/>
              </w:rPr>
              <w:t xml:space="preserve">评审项目</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47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4"/>
              </w:rPr>
              <w:t xml:space="preserve">技术评审要求</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47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4"/>
              </w:rPr>
              <w:t xml:space="preserve">技术参数响应</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4"/>
              </w:rPr>
              <w:t xml:space="preserve">偏离度</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78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4"/>
              </w:rPr>
              <w:t xml:space="preserve">文件名称∕页码</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2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4"/>
              </w:rPr>
              <w:t xml:space="preserve">备注</w:t>
            </w:r>
            <w:r/>
          </w:p>
        </w:tc>
      </w:tr>
      <w:tr>
        <w:trPr>
          <w:trHeight w:val="63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0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13"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7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7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8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2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r>
      <w:tr>
        <w:trPr>
          <w:trHeight w:val="63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0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13"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7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7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8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2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r>
      <w:tr>
        <w:trPr>
          <w:trHeight w:val="63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0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13"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7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7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8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2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r>
      <w:tr>
        <w:trPr>
          <w:trHeight w:val="63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0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13"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7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7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8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2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r>
      <w:tr>
        <w:trPr>
          <w:trHeight w:val="63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0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13"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7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7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89"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27"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4"/>
              </w:rPr>
              <w:t xml:space="preserve"> </w:t>
            </w:r>
            <w:r/>
          </w:p>
        </w:tc>
      </w:tr>
      <w:tr>
        <w:trPr>
          <w:trHeight w:val="1489"/>
        </w:trPr>
        <w:tc>
          <w:tcPr>
            <w:gridSpan w:val="7"/>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155" w:type="dxa"/>
            <w:vAlign w:val="top"/>
            <w:textDirection w:val="lrTb"/>
            <w:noWrap w:val="false"/>
          </w:tcPr>
          <w:p>
            <w:pPr>
              <w:pBdr>
                <w:top w:val="none" w:color="000000" w:sz="4" w:space="0"/>
                <w:left w:val="none" w:color="000000" w:sz="4" w:space="0"/>
                <w:bottom w:val="none" w:color="000000" w:sz="4" w:space="0"/>
                <w:right w:val="none" w:color="000000" w:sz="4" w:space="0"/>
              </w:pBdr>
              <w:spacing w:line="276" w:lineRule="auto"/>
              <w:ind w:right="0" w:firstLine="0" w:left="0"/>
              <w:jc w:val="both"/>
              <w:rPr/>
            </w:pPr>
            <w:r>
              <w:rPr>
                <w:rFonts w:ascii="SimSun" w:hAnsi="SimSun" w:eastAsia="SimSun" w:cs="SimSun"/>
                <w:color w:val="000000"/>
                <w:sz w:val="24"/>
              </w:rPr>
              <w:t xml:space="preserve">说明：报价供应商应当对照询价文件技术要求，逐条如实填写所投物资的具体技术评审参数，注明无偏离、正偏离或负偏离，并在备注中注明偏离的具体内容。技术指标参数响应栏如果原文完全复制询价文件技术要求，作无效报价处理。负偏离应当如实注明。本表中带“★”号条款出现负偏离，视为无效报价。</w:t>
            </w:r>
            <w:r/>
          </w:p>
        </w:tc>
      </w:tr>
    </w:tbl>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1"/>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Times New Roman" w:hAnsi="Times New Roman" w:eastAsia="Times New Roman" w:cs="Times New Roman"/>
          <w:color w:val="000000"/>
          <w:sz w:val="28"/>
        </w:rPr>
        <w:t xml:space="preserve">    </w:t>
      </w:r>
      <w:r>
        <w:rPr>
          <w:rFonts w:ascii="SimSun" w:hAnsi="SimSun" w:eastAsia="SimSun" w:cs="SimSun"/>
          <w:color w:val="000000"/>
          <w:sz w:val="28"/>
        </w:rPr>
        <w:t xml:space="preserve">报价供应商全称：</w:t>
      </w:r>
      <w:sdt>
        <w:sdtPr>
          <w:alias w:val="报价供应商全称"/>
          <w15:appearance w15:val="boundingBox"/>
          <w:lock w:val="unlocked"/>
          <w:placeholder>
            <w:docPart w:val="c2c8e49741a5495b8b39fd2987bfe6b1"/>
          </w:placeholder>
          <w:temporary w:val="true"/>
          <w:tag w:val="报价供应商全称"/>
          <w:rPr>
            <w:rFonts w:ascii="SimSun" w:hAnsi="SimSun" w:eastAsia="SimSun" w:cs="SimSun"/>
            <w:color w:val="000000"/>
            <w:sz w:val="28"/>
          </w:rPr>
        </w:sdtPr>
        <w:sdtContent>
          <w:r>
            <w:t xml:space="preserve">沈阳施宇心港心理咨询有限公司</w:t>
          </w:r>
        </w:sdtContent>
      </w:sdt>
      <w:r>
        <w:rPr>
          <w:rFonts w:ascii="SimSun" w:hAnsi="SimSun" w:eastAsia="SimSun" w:cs="SimSun"/>
          <w:color w:val="000000"/>
          <w:sz w:val="28"/>
        </w:rPr>
        <w:t xml:space="preserve">（盖章）</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Times New Roman" w:hAnsi="Times New Roman" w:eastAsia="Times New Roman" w:cs="Times New Roman"/>
          <w:color w:val="000000"/>
          <w:sz w:val="28"/>
        </w:rPr>
        <w:t xml:space="preserve">              </w:t>
      </w:r>
      <w:r>
        <w:rPr>
          <w:rFonts w:ascii="SimSun" w:hAnsi="SimSun" w:eastAsia="SimSun" w:cs="SimSun"/>
          <w:color w:val="000000"/>
          <w:sz w:val="28"/>
        </w:rPr>
        <w:t xml:space="preserve">法定代表人（或授权代表）：</w:t>
      </w:r>
      <w:sdt>
        <w:sdtPr>
          <w:alias w:val="法定代表人"/>
          <w15:appearance w15:val="boundingBox"/>
          <w:lock w:val="unlocked"/>
          <w:placeholder>
            <w:docPart w:val="adae00cf325f46e78a94212d1292d3c3"/>
          </w:placeholder>
          <w:temporary w:val="true"/>
          <w:tag w:val="法定代表人"/>
          <w:rPr>
            <w:rFonts w:ascii="SimSun" w:hAnsi="SimSun" w:eastAsia="SimSun" w:cs="SimSun"/>
            <w:color w:val="000000"/>
            <w:sz w:val="28"/>
          </w:rPr>
        </w:sdtPr>
        <w:sdtContent>
          <w:r>
            <w:t xml:space="preserve">朱开宇</w:t>
          </w:r>
        </w:sdtContent>
      </w:sdt>
      <w:r>
        <w:rPr>
          <w:rFonts w:ascii="SimSun" w:hAnsi="SimSun" w:eastAsia="SimSun" w:cs="SimSun"/>
          <w:color w:val="000000"/>
          <w:sz w:val="28"/>
        </w:rPr>
        <w:t xml:space="preserve">（签字）</w:t>
      </w:r>
      <w:r>
        <w:rPr>
          <w:rFonts w:ascii="Times New Roman" w:hAnsi="Times New Roman" w:eastAsia="Times New Roman" w:cs="Times New Roman"/>
          <w:color w:val="000000"/>
          <w:sz w:val="28"/>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u w:val="single"/>
        </w:rPr>
      </w:r>
      <w:sdt>
        <w:sdtPr>
          <w:alias w:val="授权日期"/>
          <w15:appearance w15:val="boundingBox"/>
          <w:lock w:val="unlocked"/>
          <w:placeholder>
            <w:docPart w:val="961a6aa501d34ee6a4fe5651c9f8e1d3"/>
          </w:placeholder>
          <w:temporary w:val="true"/>
          <w:tag w:val="授权日期"/>
          <w:rPr>
            <w:rFonts w:ascii="Times New Roman" w:hAnsi="Times New Roman" w:eastAsia="Times New Roman" w:cs="Times New Roman"/>
            <w:color w:val="000000"/>
            <w:sz w:val="28"/>
            <w:u w:val="single"/>
          </w:rPr>
        </w:sdtPr>
        <w:sdtContent>
          <w:r>
            <w:t xml:space="preserve">2024年03月27日</w:t>
          </w:r>
        </w:sdtContent>
      </w:sdt>
      <w:r>
        <w:rPr>
          <w:rFonts w:ascii="SimSun" w:hAnsi="SimSun" w:eastAsia="SimSun" w:cs="SimSun"/>
          <w:color w:val="000000"/>
          <w:sz w:val="28"/>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sz w:val="24"/>
        </w:rPr>
      </w:r>
      <w:r/>
    </w:p>
    <w:p>
      <w:pPr>
        <w:pStyle w:val="Heading2"/>
        <w:spacing w:line="360" w:lineRule="auto" w:before="0" w:after="0"/>
        <w:ind w:firstLine="420"/>
      </w:pPr>
      <w:r>
        <w:t>标书制作信息</w:t>
      </w:r>
    </w:p>
    <w:p>
      <w:pPr>
        <w:pBdr>
          <w:top w:val="none" w:color="000000" w:sz="4" w:space="0"/>
          <w:left w:val="none" w:color="000000" w:sz="4" w:space="0"/>
          <w:bottom w:val="none" w:color="000000" w:sz="4" w:space="0"/>
          <w:right w:val="none" w:color="000000" w:sz="4" w:space="0"/>
        </w:pBdr>
        <w:spacing w:after="0" w:before="0" w:line="360" w:lineRule="auto"/>
        <w:ind w:right="0" w:left="0" w:firstLine="420"/>
        <w:jc w:val="center"/>
        <w:rPr/>
      </w:pPr>
      <w:r>
        <w:rPr>
          <w:rFonts w:ascii="SimHei" w:hAnsi="SimHei" w:eastAsia="SimHei" w:cs="SimHei"/>
          <w:color w:val="000000"/>
          <w:sz w:val="36"/>
        </w:rPr>
        <w:t xml:space="preserve">标书制作信息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标书制作人姓名：</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身份证号码：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联系电话：</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通讯地址：</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标书制作地点：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胶状地点：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胶状人员联系电话：</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标书制作人身份证复印件（正面）</w:t>
      </w:r>
      <w:r>
        <w:rPr>
          <w:rFonts w:ascii="Times New Roman" w:hAnsi="Times New Roman" w:eastAsia="Times New Roman" w:cs="Times New Roman"/>
          <w:color w:val="000000"/>
          <w:sz w:val="28"/>
        </w:rPr>
        <w:t xml:space="preserve">   </w:t>
      </w:r>
      <w:r>
        <w:rPr>
          <w:rFonts w:ascii="SimSun" w:hAnsi="SimSun" w:eastAsia="SimSun" w:cs="SimSun"/>
          <w:color w:val="000000"/>
          <w:sz w:val="28"/>
        </w:rPr>
        <w:t xml:space="preserve">标书制作人身份证复印件（反面）</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20" w:left="120" w:firstLine="420"/>
        <w:rPr/>
      </w:pPr>
      <w:r>
        <w:b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8"/>
        </w:rPr>
        <w:t xml:space="preserve">身份证关键信息应当清晰可辨。</w:t>
      </w:r>
      <w:r/>
    </w:p>
    <w:p>
      <w:pPr>
        <w:pBdr/>
        <w:spacing w:line="360" w:lineRule="auto" w:before="0" w:after="0"/>
        <w:ind w:firstLine="420"/>
        <w:rPr/>
      </w:pPr>
      <w:r/>
    </w:p>
    <w:p>
      <w:pPr>
        <w:pStyle w:val="Heading2"/>
        <w:spacing w:line="360" w:lineRule="auto" w:before="0" w:after="0"/>
        <w:ind w:firstLine="420"/>
      </w:pPr>
      <w:r>
        <w:t>其他资料</w:t>
      </w:r>
    </w:p>
    <w:p>
      <w:pPr>
        <w:pStyle w:val="Heading3"/>
        <w:spacing w:line="360" w:lineRule="auto" w:before="0" w:after="0"/>
        <w:ind w:firstLine="420"/>
      </w:pPr>
      <w:r>
        <w:t>开户行信息</w:t>
      </w:r>
    </w:p>
    <w:p>
      <w:pPr>
        <w:pStyle w:val="Heading3"/>
        <w:spacing w:line="360" w:lineRule="auto" w:before="0" w:after="0"/>
        <w:ind w:firstLine="420"/>
      </w:pPr>
      <w:r>
        <w:t>未被列入违法失信名单承诺书</w:t>
      </w:r>
    </w:p>
    <w:p>
      <w:pPr>
        <w:pStyle w:val="Heading3"/>
        <w:spacing w:line="360" w:lineRule="auto" w:before="0" w:after="0"/>
        <w:ind w:firstLine="420"/>
      </w:pPr>
      <w:r>
        <w:t>非外资独资或外资控股企业的书面声明</w:t>
      </w:r>
    </w:p>
    <w:p>
      <w:pPr>
        <w:pStyle w:val="Heading3"/>
        <w:spacing w:line="360" w:lineRule="auto" w:before="0" w:after="0"/>
        <w:ind w:firstLine="420"/>
      </w:pPr>
      <w:r>
        <w:t>主要股东或出资人信息</w:t>
      </w:r>
    </w:p>
    <w:p>
      <w:pPr>
        <w:pStyle w:val="Heading3"/>
        <w:spacing w:line="360" w:lineRule="auto" w:before="0" w:after="0"/>
        <w:ind w:firstLine="420"/>
      </w:pPr>
      <w:r>
        <w:t>报价截止时间前有依法缴纳税收和社会保障资金的良好记录 的承诺</w:t>
      </w:r>
    </w:p>
    <w:p>
      <w:pPr>
        <w:pStyle w:val="Heading2"/>
        <w:spacing w:line="360" w:lineRule="auto" w:before="0" w:after="0"/>
        <w:ind w:firstLine="420"/>
      </w:pPr>
      <w:r>
        <w:t>采购项目商务和技术要求响应承诺及资料证明</w:t>
      </w:r>
    </w:p>
    <w:p>
      <w:pPr>
        <w:pStyle w:val="Heading3"/>
        <w:spacing w:line="360" w:lineRule="auto" w:before="0" w:after="0"/>
        <w:ind w:firstLine="420"/>
      </w:pPr>
      <w:r>
        <w:t>采购项目商务和技术要求响应承诺</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