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61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6f5f582-4cd3-4876-8d3f-88aa87973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6151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