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line="360" w:lineRule="auto" w:before="0" w:after="0"/>
        <w:ind w:firstLine="420"/>
      </w:pPr>
      <w:r>
        <w:drawing>
          <wp:inline xmlns:a="http://schemas.openxmlformats.org/drawingml/2006/main" xmlns:pic="http://schemas.openxmlformats.org/drawingml/2006/picture">
            <wp:extent cx="5274000" cy="257913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ff7dc28c-5752-444d-a74b-a1d9b090232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74000" cy="2579134"/>
                    </a:xfrm>
                    <a:prstGeom prst="rect"/>
                  </pic:spPr>
                </pic:pic>
              </a:graphicData>
            </a:graphic>
          </wp:inline>
        </w:drawing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color w:val="000000"/>
      <w:sz w:val="21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 w:ascii="宋体" w:hAnsi="宋体" w:eastAsia="宋体"/>
      <w:b/>
      <w:bCs/>
      <w:color w:val="000000"/>
      <w:sz w:val="44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 w:ascii="宋体" w:hAnsi="宋体" w:eastAsia="宋体"/>
      <w:b/>
      <w:bCs/>
      <w:color w:val="000000"/>
      <w:sz w:val="32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 w:ascii="宋体" w:hAnsi="宋体" w:eastAsia="宋体"/>
      <w:b/>
      <w:bCs/>
      <w:color w:val="000000"/>
      <w:sz w:val="3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 w:ascii="宋体" w:hAnsi="宋体" w:eastAsia="宋体"/>
      <w:b/>
      <w:bCs/>
      <w:i/>
      <w:iCs/>
      <w:color w:val="000000"/>
      <w:sz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 w:ascii="宋体" w:hAnsi="宋体" w:eastAsia="宋体"/>
      <w:b/>
      <w:color w:val="000000"/>
      <w:sz w:val="28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 w:ascii="宋体" w:hAnsi="宋体" w:eastAsia="宋体"/>
      <w:b/>
      <w:i/>
      <w:iCs/>
      <w:color w:val="000000"/>
      <w:sz w:val="24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 w:ascii="宋体" w:hAnsi="宋体" w:eastAsia="宋体"/>
      <w:b/>
      <w:i/>
      <w:iCs/>
      <w:color w:val="000000"/>
      <w:sz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 w:ascii="宋体" w:hAnsi="宋体" w:eastAsia="宋体"/>
      <w:b/>
      <w:color w:val="000000"/>
      <w:sz w:val="24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 w:ascii="宋体" w:hAnsi="宋体" w:eastAsia="宋体"/>
      <w:b/>
      <w:i/>
      <w:iCs/>
      <w:color w:val="000000"/>
      <w:sz w:val="21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