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731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facca2a-52aa-4ce2-9d2e-926267c0ce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73136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