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483608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a07ab04b-3b8d-4cfe-82d9-0509c53ef93c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4836086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