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7980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c6237f8-b8a8-4455-8ec5-202ea735355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79800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