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365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ef207f3-ee53-4861-9436-a30a22667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365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