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6365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aceb18a-5ddf-4b8e-846f-f9851f759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63651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