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797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9067ec6-d31e-4c9f-ae97-d0ce013e8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79720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