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投标函</w:t>
      </w:r>
    </w:p>
    <w:p>
      <w:pPr>
        <w:pStyle w:val="Heading1"/>
        <w:pBdr>
          <w:top w:val="none" w:color="000000" w:sz="4" w:space="0"/>
          <w:left w:val="none" w:color="000000" w:sz="4" w:space="0"/>
          <w:bottom w:val="none" w:color="000000" w:sz="4" w:space="0"/>
          <w:right w:val="none" w:color="000000" w:sz="4" w:space="0"/>
        </w:pBdr>
        <w:spacing w:line="360" w:lineRule="auto" w:before="0" w:after="0"/>
        <w:ind w:firstLine="420"/>
        <w:jc w:val="center"/>
        <w:rPr/>
      </w:pPr>
      <w:r>
        <w:rPr>
          <w:rFonts w:ascii="SimHei" w:hAnsi="SimHei" w:eastAsia="SimHei" w:cs="SimHei"/>
          <w:color w:val="000000"/>
          <w:sz w:val="32"/>
        </w:rPr>
        <w:t xml:space="preserve">投 标 函</w:t>
      </w:r>
      <w:r/>
    </w:p>
    <w:p>
      <w:pPr>
        <w:pBdr>
          <w:top w:val="none" w:color="000000" w:sz="4" w:space="0"/>
          <w:left w:val="none" w:color="000000" w:sz="4" w:space="0"/>
          <w:bottom w:val="none" w:color="000000" w:sz="4" w:space="0"/>
          <w:right w:val="none" w:color="000000" w:sz="4" w:space="0"/>
        </w:pBdr>
        <w:tabs>
          <w:tab w:val="left" w:leader="none" w:pos="420"/>
        </w:tabs>
        <w:spacing w:line="360" w:lineRule="auto" w:before="0" w:after="0"/>
        <w:ind w:right="0" w:left="0" w:firstLine="420"/>
        <w:jc w:val="both"/>
        <w:rPr/>
      </w:pPr>
      <w:r>
        <w:rPr>
          <w:rFonts w:ascii="SimSun" w:hAnsi="SimSun" w:eastAsia="SimSun" w:cs="SimSun"/>
          <w:b/>
          <w:color w:val="000000"/>
          <w:sz w:val="21"/>
        </w:rPr>
        <w:t xml:space="preserve">致：</w:t>
      </w:r>
      <w:r>
        <w:rPr>
          <w:rFonts w:ascii="SimSun" w:hAnsi="SimSun" w:eastAsia="SimSun" w:cs="SimSun"/>
          <w:b/>
          <w:color w:val="000000"/>
          <w:sz w:val="21"/>
          <w:u w:val="single"/>
        </w:rPr>
        <w:t xml:space="preserve">        （招标人）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1、根据已收到的</w:t>
      </w:r>
      <w:r>
        <w:rPr>
          <w:rFonts w:ascii="SimSun" w:hAnsi="SimSun" w:eastAsia="SimSun" w:cs="SimSun"/>
          <w:i/>
          <w:color w:val="000000"/>
          <w:sz w:val="21"/>
          <w:u w:val="single"/>
        </w:rPr>
        <w:t xml:space="preserve">（         项目名称          ）</w:t>
      </w:r>
      <w:r>
        <w:rPr>
          <w:rFonts w:ascii="SimSun" w:hAnsi="SimSun" w:eastAsia="SimSun" w:cs="SimSun"/>
          <w:color w:val="000000"/>
          <w:sz w:val="21"/>
        </w:rPr>
        <w:t xml:space="preserve">项目的招标文件，我单位经研究上述项目招标文件的投标须知、技术规范等有关文件后，按上述技术规范和要求条件编制投标文件。投标保证金：人民币</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万元。投标有效期：自开标之日起</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日历日。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2、一旦我方中标，我方保证自</w:t>
      </w:r>
      <w:r>
        <w:rPr>
          <w:rFonts w:ascii="SimSun" w:hAnsi="SimSun" w:eastAsia="SimSun" w:cs="SimSun"/>
          <w:color w:val="000000"/>
          <w:sz w:val="21"/>
          <w:u w:val="single"/>
        </w:rPr>
        <w:t xml:space="preserve">入围中标短名单有效日至      年   月   日</w:t>
      </w:r>
      <w:r>
        <w:rPr>
          <w:rFonts w:ascii="SimSun" w:hAnsi="SimSun" w:eastAsia="SimSun" w:cs="SimSun"/>
          <w:color w:val="000000"/>
          <w:sz w:val="21"/>
        </w:rPr>
        <w:t xml:space="preserve">按合同约定完成服务工作，并于中标后、签订合同前按照辽河油田公司的要求及时办理相关手续。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3、我方的投标文件包括下列内容：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）投标函；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）法定代表身份证明或授权委托书；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）联合体协议书（如有）；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）投标保证金；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）服务方案；</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6</w:t>
      </w:r>
      <w:r>
        <w:rPr>
          <w:rFonts w:ascii="SimSun" w:hAnsi="SimSun" w:eastAsia="SimSun" w:cs="SimSun"/>
          <w:color w:val="000000"/>
          <w:sz w:val="21"/>
        </w:rPr>
        <w:t xml:space="preserve">）资格审查资料；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、我方承诺在招标文件规定的投标有效期内不撤销投标文件。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z w:val="21"/>
        </w:rPr>
        <w:t xml:space="preserve">5</w:t>
      </w:r>
      <w:r>
        <w:rPr>
          <w:rFonts w:ascii="SimSun" w:hAnsi="SimSun" w:eastAsia="SimSun" w:cs="SimSun"/>
          <w:color w:val="000000"/>
          <w:sz w:val="21"/>
        </w:rPr>
        <w:t xml:space="preserve">、如我方中标，我方承诺：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1</w:t>
      </w:r>
      <w:r>
        <w:rPr>
          <w:rFonts w:ascii="SimSun" w:hAnsi="SimSun" w:eastAsia="SimSun" w:cs="SimSun"/>
          <w:color w:val="000000"/>
          <w:sz w:val="21"/>
        </w:rPr>
        <w:t xml:space="preserve">）在收到中标通知书后，在中标通知书规定的期限内与你方签订合同；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2</w:t>
      </w:r>
      <w:r>
        <w:rPr>
          <w:rFonts w:ascii="SimSun" w:hAnsi="SimSun" w:eastAsia="SimSun" w:cs="SimSun"/>
          <w:color w:val="000000"/>
          <w:sz w:val="21"/>
        </w:rPr>
        <w:t xml:space="preserve">）在签订合同时不向你方提出附加条件；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3</w:t>
      </w:r>
      <w:r>
        <w:rPr>
          <w:rFonts w:ascii="SimSun" w:hAnsi="SimSun" w:eastAsia="SimSun" w:cs="SimSun"/>
          <w:color w:val="000000"/>
          <w:sz w:val="21"/>
        </w:rPr>
        <w:t xml:space="preserve">）按照招标文件要求提交履约保证金；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w:t>
      </w:r>
      <w:r>
        <w:rPr>
          <w:rFonts w:ascii="Times New Roman" w:hAnsi="Times New Roman" w:eastAsia="Times New Roman" w:cs="Times New Roman"/>
          <w:color w:val="000000"/>
          <w:sz w:val="21"/>
        </w:rPr>
        <w:t xml:space="preserve">4</w:t>
      </w:r>
      <w:r>
        <w:rPr>
          <w:rFonts w:ascii="SimSun" w:hAnsi="SimSun" w:eastAsia="SimSun" w:cs="SimSun"/>
          <w:color w:val="000000"/>
          <w:sz w:val="21"/>
        </w:rPr>
        <w:t xml:space="preserve">）在合同约定的期限内完成合同规定的全部义务。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z w:val="21"/>
        </w:rPr>
        <w:t xml:space="preserve">6</w:t>
      </w:r>
      <w:r>
        <w:rPr>
          <w:rFonts w:ascii="SimSun" w:hAnsi="SimSun" w:eastAsia="SimSun" w:cs="SimSun"/>
          <w:color w:val="000000"/>
          <w:sz w:val="21"/>
        </w:rPr>
        <w:t xml:space="preserve">、我方在此声明，所递交的投标文件及有关资料内容完整、真实和准确，且不存在第二章“投标人须知”第</w:t>
      </w:r>
      <w:r>
        <w:rPr>
          <w:rFonts w:ascii="Times New Roman" w:hAnsi="Times New Roman" w:eastAsia="Times New Roman" w:cs="Times New Roman"/>
          <w:color w:val="000000"/>
          <w:sz w:val="21"/>
        </w:rPr>
        <w:t xml:space="preserve">1.4.3</w:t>
      </w:r>
      <w:r>
        <w:rPr>
          <w:rFonts w:ascii="SimSun" w:hAnsi="SimSun" w:eastAsia="SimSun" w:cs="SimSun"/>
          <w:color w:val="000000"/>
          <w:sz w:val="21"/>
        </w:rPr>
        <w:t xml:space="preserve">项规定的任何一种情形。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z w:val="21"/>
        </w:rPr>
        <w:t xml:space="preserve">投标人：（盖章）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z w:val="21"/>
        </w:rPr>
        <w:t xml:space="preserve">法定代表人或授权委托人：（签字或盖章）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z w:val="21"/>
        </w:rPr>
        <w:t xml:space="preserve">日期：    年   月   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br w:type="page" w:clear="all"/>
      </w:r>
      <w:r/>
    </w:p>
    <w:p>
      <w:pPr>
        <w:pBdr/>
        <w:spacing w:line="360" w:lineRule="auto" w:before="0" w:after="0"/>
        <w:ind w:firstLine="420"/>
        <w:rPr/>
      </w:pPr>
      <w:r>
        <w:rPr>
          <w:rFonts w:ascii="SimSun" w:hAnsi="SimSun" w:eastAsia="SimSun" w:cs="SimSun"/>
          <w:color w:val="000000"/>
          <w:sz w:val="21"/>
        </w:rPr>
        <w:t xml:space="preserve"> </w:t>
      </w:r>
      <w:r/>
      <w:r/>
    </w:p>
    <w:p>
      <w:pPr>
        <w:pStyle w:val="Heading1"/>
        <w:spacing w:line="360" w:lineRule="auto" w:before="0" w:after="0"/>
        <w:ind w:firstLine="420"/>
      </w:pPr>
      <w:r>
        <w:t>法定代表人身份证明</w:t>
      </w:r>
    </w:p>
    <w:p w14:paraId="358AEBA6" w14:textId="77777777" w:rsidR="00323AC1" w:rsidRDefault="008D1A69">
      <w:pPr>
        <w:pStyle w:val="Heading1"/>
        <w:pBdr>
          <w:top w:val="none" w:sz="4" w:space="0" w:color="000000"/>
          <w:left w:val="none" w:sz="4" w:space="0" w:color="000000"/>
          <w:bottom w:val="none" w:sz="4" w:space="0" w:color="000000"/>
          <w:right w:val="none" w:sz="4" w:space="0" w:color="000000"/>
        </w:pBdr>
        <w:spacing w:line="360" w:lineRule="auto" w:before="0" w:after="0"/>
        <w:ind w:firstLine="420"/>
        <w:jc w:val="center"/>
      </w:pPr>
      <w:r>
        <w:rPr>
          <w:rFonts w:ascii="黑体" w:eastAsia="黑体" w:hAnsi="黑体" w:cs="黑体"/>
          <w:color w:val="000000"/>
          <w:sz w:val="32"/>
        </w:rPr>
        <w:t>法定代表人身份证明</w:t>
      </w:r>
    </w:p>
    <w:p w14:paraId="2D7F0238"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center"/>
      </w:pPr>
      <w:r>
        <w:rPr>
          <w:rFonts w:ascii="宋体" w:eastAsia="宋体" w:hAnsi="宋体" w:cs="宋体"/>
          <w:color w:val="000000"/>
          <w:sz w:val="21"/>
        </w:rPr>
        <w:t>（如以法定代表人身份投标用此表）</w:t>
      </w:r>
    </w:p>
    <w:p w14:paraId="7C84D9AF"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黑体" w:eastAsia="黑体" w:hAnsi="黑体" w:cs="黑体"/>
          <w:color w:val="000000"/>
          <w:sz w:val="21"/>
        </w:rPr>
        <w:t> </w:t>
      </w:r>
    </w:p>
    <w:p w14:paraId="0FA00963"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投标人名称：</w:t>
      </w:r>
      <w:r>
        <w:rPr>
          <w:rFonts w:eastAsia="Times New Roman"/>
          <w:color w:val="000000"/>
          <w:sz w:val="21"/>
          <w:u w:val="single"/>
        </w:rPr>
        <w:t xml:space="preserve">          </w:t>
      </w:r>
    </w:p>
    <w:p w14:paraId="0994C35B"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姓名：</w:t>
      </w:r>
      <w:r>
        <w:rPr>
          <w:rFonts w:eastAsia="Times New Roman"/>
          <w:color w:val="000000"/>
          <w:sz w:val="21"/>
          <w:u w:val="single"/>
        </w:rPr>
        <w:t xml:space="preserve">         </w:t>
      </w:r>
      <w:r>
        <w:rPr>
          <w:rFonts w:ascii="宋体" w:eastAsia="宋体" w:hAnsi="宋体" w:cs="宋体"/>
          <w:color w:val="000000"/>
          <w:sz w:val="21"/>
        </w:rPr>
        <w:t>性别：</w:t>
      </w:r>
      <w:r>
        <w:rPr>
          <w:rFonts w:eastAsia="Times New Roman"/>
          <w:color w:val="000000"/>
          <w:sz w:val="21"/>
          <w:u w:val="single"/>
        </w:rPr>
        <w:t xml:space="preserve">        </w:t>
      </w:r>
      <w:r>
        <w:rPr>
          <w:rFonts w:eastAsia="Times New Roman"/>
          <w:color w:val="000000"/>
          <w:sz w:val="21"/>
        </w:rPr>
        <w:t> </w:t>
      </w:r>
      <w:r>
        <w:rPr>
          <w:rFonts w:ascii="宋体" w:eastAsia="宋体" w:hAnsi="宋体" w:cs="宋体"/>
          <w:color w:val="000000"/>
          <w:sz w:val="21"/>
        </w:rPr>
        <w:t>年龄</w:t>
      </w:r>
      <w:r>
        <w:rPr>
          <w:rFonts w:ascii="宋体" w:eastAsia="宋体" w:hAnsi="宋体" w:cs="宋体"/>
          <w:color w:val="000000"/>
          <w:sz w:val="21"/>
          <w:u w:val="single"/>
        </w:rPr>
        <w:t>：</w:t>
      </w:r>
      <w:r>
        <w:rPr>
          <w:rFonts w:eastAsia="Times New Roman"/>
          <w:color w:val="000000"/>
          <w:sz w:val="21"/>
          <w:u w:val="single"/>
        </w:rPr>
        <w:t xml:space="preserve">         </w:t>
      </w:r>
      <w:r>
        <w:rPr>
          <w:rFonts w:eastAsia="Times New Roman"/>
          <w:color w:val="000000"/>
          <w:sz w:val="21"/>
        </w:rPr>
        <w:t>  </w:t>
      </w:r>
      <w:r>
        <w:rPr>
          <w:rFonts w:ascii="宋体" w:eastAsia="宋体" w:hAnsi="宋体" w:cs="宋体"/>
          <w:color w:val="000000"/>
          <w:sz w:val="21"/>
        </w:rPr>
        <w:t>职务：</w:t>
      </w:r>
      <w:r>
        <w:rPr>
          <w:rFonts w:eastAsia="Times New Roman"/>
          <w:color w:val="000000"/>
          <w:sz w:val="21"/>
          <w:u w:val="single"/>
        </w:rPr>
        <w:t xml:space="preserve">        </w:t>
      </w:r>
    </w:p>
    <w:p w14:paraId="2B1729DD"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系</w:t>
      </w:r>
      <w:r>
        <w:rPr>
          <w:rFonts w:eastAsia="Times New Roman"/>
          <w:color w:val="000000"/>
          <w:sz w:val="21"/>
          <w:u w:val="single"/>
        </w:rPr>
        <w:t xml:space="preserve">                  </w:t>
      </w:r>
      <w:r>
        <w:rPr>
          <w:rFonts w:ascii="宋体" w:eastAsia="宋体" w:hAnsi="宋体" w:cs="宋体"/>
          <w:color w:val="000000"/>
          <w:sz w:val="21"/>
        </w:rPr>
        <w:t>（投标人名称）的法定代表人。</w:t>
      </w:r>
    </w:p>
    <w:p w14:paraId="32ADD8C8"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特此证明。</w:t>
      </w:r>
    </w:p>
    <w:p w14:paraId="52622DCC"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eastAsia="Times New Roman"/>
          <w:color w:val="000000"/>
          <w:sz w:val="21"/>
        </w:rPr>
        <w:t> </w:t>
      </w:r>
    </w:p>
    <w:p w14:paraId="1B83CD58"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附：法定代表人身份证复印件。</w:t>
      </w:r>
    </w:p>
    <w:p w14:paraId="2A696177"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eastAsia="Times New Roman"/>
          <w:color w:val="000000"/>
          <w:sz w:val="21"/>
        </w:rPr>
        <w:t> </w:t>
      </w:r>
    </w:p>
    <w:p w14:paraId="27CCEA6C"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注：本身份证明需由投标人加盖单位公章。</w:t>
      </w:r>
    </w:p>
    <w:p w14:paraId="7B4A030E"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 </w:t>
      </w:r>
    </w:p>
    <w:p w14:paraId="61641769" w14:textId="7BC7760A" w:rsidR="00323AC1" w:rsidRDefault="00323AC1">
      <w:pPr>
        <w:pBdr>
          <w:top w:val="none" w:sz="4" w:space="0" w:color="000000"/>
          <w:left w:val="none" w:sz="4" w:space="0" w:color="000000"/>
          <w:bottom w:val="none" w:sz="4" w:space="0" w:color="000000"/>
          <w:right w:val="none" w:sz="4" w:space="0" w:color="000000"/>
        </w:pBdr>
        <w:spacing w:line="360" w:lineRule="auto" w:before="0" w:after="0"/>
        <w:ind w:firstLine="420"/>
        <w:jc w:val="both"/>
      </w:pPr>
    </w:p>
    <w:p w14:paraId="57E30391"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宋体" w:eastAsia="宋体" w:hAnsi="宋体" w:cs="宋体"/>
          <w:color w:val="000000"/>
          <w:sz w:val="21"/>
        </w:rPr>
        <w:t> </w:t>
      </w:r>
    </w:p>
    <w:p w14:paraId="3B0CA526"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right"/>
      </w:pPr>
      <w:r>
        <w:rPr>
          <w:rFonts w:ascii="宋体" w:eastAsia="宋体" w:hAnsi="宋体" w:cs="宋体"/>
          <w:color w:val="000000"/>
          <w:sz w:val="21"/>
        </w:rPr>
        <w:t>投标人：</w:t>
      </w:r>
      <w:r>
        <w:rPr>
          <w:rFonts w:ascii="宋体" w:eastAsia="宋体" w:hAnsi="宋体" w:cs="宋体"/>
          <w:color w:val="000000"/>
          <w:sz w:val="21"/>
          <w:u w:val="single"/>
        </w:rPr>
        <w:t xml:space="preserve">                          </w:t>
      </w:r>
      <w:r>
        <w:rPr>
          <w:rFonts w:ascii="宋体" w:eastAsia="宋体" w:hAnsi="宋体" w:cs="宋体"/>
          <w:color w:val="000000"/>
          <w:sz w:val="21"/>
        </w:rPr>
        <w:t>（电子公章）</w:t>
      </w:r>
    </w:p>
    <w:p w14:paraId="6F28639D"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right="630" w:firstLine="420"/>
        <w:jc w:val="right"/>
      </w:pPr>
      <w:r>
        <w:rPr>
          <w:rFonts w:ascii="宋体" w:eastAsia="宋体" w:hAnsi="宋体" w:cs="宋体"/>
          <w:color w:val="000000"/>
          <w:sz w:val="21"/>
          <w:u w:val="single"/>
        </w:rPr>
        <w:t xml:space="preserve">         </w:t>
      </w:r>
      <w:r>
        <w:rPr>
          <w:rFonts w:ascii="宋体" w:eastAsia="宋体" w:hAnsi="宋体" w:cs="宋体"/>
          <w:color w:val="000000"/>
          <w:sz w:val="21"/>
        </w:rPr>
        <w:t>年</w:t>
      </w:r>
      <w:r>
        <w:rPr>
          <w:rFonts w:ascii="宋体" w:eastAsia="宋体" w:hAnsi="宋体" w:cs="宋体"/>
          <w:color w:val="000000"/>
          <w:sz w:val="21"/>
          <w:u w:val="single"/>
        </w:rPr>
        <w:t xml:space="preserve">        </w:t>
      </w:r>
      <w:r>
        <w:rPr>
          <w:rFonts w:ascii="宋体" w:eastAsia="宋体" w:hAnsi="宋体" w:cs="宋体"/>
          <w:color w:val="000000"/>
          <w:sz w:val="21"/>
        </w:rPr>
        <w:t>月</w:t>
      </w:r>
      <w:r>
        <w:rPr>
          <w:rFonts w:ascii="宋体" w:eastAsia="宋体" w:hAnsi="宋体" w:cs="宋体"/>
          <w:color w:val="000000"/>
          <w:sz w:val="21"/>
          <w:u w:val="single"/>
        </w:rPr>
        <w:t xml:space="preserve">        </w:t>
      </w:r>
      <w:r>
        <w:rPr>
          <w:rFonts w:ascii="宋体" w:eastAsia="宋体" w:hAnsi="宋体" w:cs="宋体"/>
          <w:color w:val="000000"/>
          <w:sz w:val="21"/>
        </w:rPr>
        <w:t>日</w:t>
      </w:r>
      <w:r>
        <w:rPr>
          <w:rFonts w:ascii="宋体" w:eastAsia="宋体" w:hAnsi="宋体" w:cs="宋体"/>
          <w:color w:val="000000"/>
          <w:sz w:val="21"/>
        </w:rPr>
        <w:t xml:space="preserve">  </w:t>
      </w:r>
    </w:p>
    <w:p w14:paraId="7B8282CE"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right"/>
      </w:pPr>
      <w:r>
        <w:rPr>
          <w:rFonts w:ascii="宋体" w:eastAsia="宋体" w:hAnsi="宋体" w:cs="宋体"/>
          <w:color w:val="000000"/>
          <w:sz w:val="21"/>
        </w:rPr>
        <w:t> </w:t>
      </w:r>
    </w:p>
    <w:p w14:paraId="58E113F1"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jc w:val="both"/>
      </w:pPr>
      <w:r>
        <w:rPr>
          <w:rFonts w:ascii="黑体" w:eastAsia="黑体" w:hAnsi="黑体" w:cs="黑体"/>
          <w:color w:val="000000"/>
          <w:sz w:val="28"/>
        </w:rPr>
        <w:t> </w:t>
      </w:r>
    </w:p>
    <w:p w14:paraId="4DC6EF2C" w14:textId="77777777" w:rsidR="00323AC1" w:rsidRDefault="008D1A69">
      <w:pPr>
        <w:pBdr>
          <w:top w:val="none" w:sz="4" w:space="0" w:color="000000"/>
          <w:left w:val="none" w:sz="4" w:space="0" w:color="000000"/>
          <w:bottom w:val="none" w:sz="4" w:space="0" w:color="000000"/>
          <w:right w:val="none" w:sz="4" w:space="0" w:color="000000"/>
        </w:pBdr>
        <w:spacing w:line="360" w:lineRule="auto" w:before="0" w:after="0"/>
        <w:ind w:firstLine="420"/>
      </w:pPr>
      <w:r>
        <w:br w:type="page" w:clear="all"/>
      </w:r>
    </w:p>
    <w:p w14:paraId="63D25707" w14:textId="77777777" w:rsidR="00323AC1" w:rsidRDefault="008D1A69">
      <w:pPr>
        <w:spacing w:line="360" w:lineRule="auto" w:before="0" w:after="0"/>
        <w:ind w:firstLine="420"/>
      </w:pPr>
      <w:r>
        <w:rPr>
          <w:rFonts w:eastAsia="Times New Roman"/>
          <w:color w:val="000000"/>
          <w:sz w:val="28"/>
        </w:rPr>
        <w:lastRenderedPageBreak/>
        <w:t xml:space="preserve"> </w:t>
      </w:r>
    </w:p>
    <w:p>
      <w:pPr>
        <w:pStyle w:val="Heading1"/>
        <w:spacing w:line="360" w:lineRule="auto" w:before="0" w:after="0"/>
        <w:ind w:firstLine="420"/>
      </w:pPr>
      <w:r>
        <w:t>授权委托书</w:t>
      </w:r>
    </w:p>
    <w:p>
      <w:pPr>
        <w:pStyle w:val="Heading1"/>
        <w:pBdr>
          <w:top w:val="none" w:color="000000" w:sz="4" w:space="0"/>
          <w:left w:val="none" w:color="000000" w:sz="4" w:space="0"/>
          <w:bottom w:val="none" w:color="000000" w:sz="4" w:space="0"/>
          <w:right w:val="none" w:color="000000" w:sz="4" w:space="0"/>
        </w:pBdr>
        <w:spacing w:before="0" w:line="360" w:lineRule="auto" w:after="0"/>
        <w:ind w:firstLine="420"/>
        <w:jc w:val="center"/>
        <w:rPr/>
      </w:pPr>
      <w:r>
        <w:rPr>
          <w:rFonts w:ascii="SimHei" w:hAnsi="SimHei" w:eastAsia="SimHei" w:cs="SimHei"/>
          <w:color w:val="000000"/>
          <w:sz w:val="32"/>
        </w:rPr>
        <w:t xml:space="preserve">授权委托书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color w:val="000000"/>
          <w:sz w:val="21"/>
        </w:rPr>
        <w:t xml:space="preserve">（如法定代表人授权其他人投标用此表）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10"/>
          <w:sz w:val="21"/>
        </w:rPr>
        <w:t xml:space="preserve">本</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（姓名）系</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（投标人名称）的法定代表人，现委托</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委托期限：</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代理人无转委托权。</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rPr>
          <w:rFonts w:ascii="SimSun" w:hAnsi="SimSun" w:eastAsia="SimSun" w:cs="SimSun"/>
          <w:b/>
          <w:color w:val="000000"/>
          <w:sz w:val="21"/>
        </w:rPr>
        <w:t xml:space="preserve">附：法定代表人身份证复印件及委托代理人身份证复印件</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b/>
          <w:color w:val="000000"/>
          <w:sz w:val="21"/>
        </w:rPr>
        <w:t xml:space="preserve"> </w:t>
      </w:r>
      <w:r>
        <w:rPr>
          <w:rFonts w:ascii="SimSun" w:hAnsi="SimSun" w:eastAsia="SimSun" w:cs="SimSun"/>
          <w:color w:val="000000"/>
          <w:sz w:val="21"/>
        </w:rPr>
        <w:t xml:space="preserve">注：本授权委托书应由投标人加盖单位公章并由其法定代表人和委托代理人签字。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投</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标</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（盖单位章）</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SimSun" w:hAnsi="SimSun" w:eastAsia="SimSun" w:cs="SimSun"/>
          <w:color w:val="000000"/>
          <w:sz w:val="21"/>
        </w:rPr>
        <w:t xml:space="preserve">法定代表人：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SimSun" w:hAnsi="SimSun" w:eastAsia="SimSun" w:cs="SimSun"/>
          <w:color w:val="000000"/>
          <w:spacing w:val="10"/>
          <w:sz w:val="21"/>
        </w:rPr>
        <w:t xml:space="preserve">或盖章</w:t>
      </w:r>
      <w:r>
        <w:rPr>
          <w:rFonts w:ascii="SimSun" w:hAnsi="SimSun" w:eastAsia="SimSun" w:cs="SimSun"/>
          <w:color w:val="000000"/>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SimSun" w:hAnsi="SimSun" w:eastAsia="SimSun" w:cs="SimSun"/>
          <w:color w:val="000000"/>
          <w:sz w:val="21"/>
        </w:rPr>
        <w:t xml:space="preserve">法定代表人身份证号码：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SimSun" w:hAnsi="SimSun" w:eastAsia="SimSun" w:cs="SimSun"/>
          <w:color w:val="000000"/>
          <w:sz w:val="21"/>
        </w:rPr>
        <w:t xml:space="preserve">法定代表人联系电话：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SimSun" w:hAnsi="SimSun" w:eastAsia="SimSun" w:cs="SimSun"/>
          <w:color w:val="000000"/>
          <w:sz w:val="21"/>
        </w:rPr>
        <w:t xml:space="preserve">委托代理人：</w:t>
      </w:r>
      <w:r>
        <w:rPr>
          <w:rFonts w:ascii="Times New Roman" w:hAnsi="Times New Roman" w:eastAsia="Times New Roman" w:cs="Times New Roman"/>
          <w:color w:val="000000"/>
          <w:sz w:val="21"/>
          <w:u w:val="single"/>
        </w:rPr>
        <w:t xml:space="preserve">                        </w:t>
      </w:r>
      <w:r>
        <w:rPr>
          <w:rFonts w:ascii="SimSun" w:hAnsi="SimSun" w:eastAsia="SimSun" w:cs="SimSun"/>
          <w:color w:val="000000"/>
          <w:sz w:val="21"/>
        </w:rPr>
        <w:t xml:space="preserve">（签字）</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SimSun" w:hAnsi="SimSun" w:eastAsia="SimSun" w:cs="SimSun"/>
          <w:color w:val="000000"/>
          <w:sz w:val="21"/>
        </w:rPr>
        <w:t xml:space="preserve">委托代理人身份证号码：</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2278" w:firstLine="420"/>
        <w:jc w:val="both"/>
        <w:rPr/>
      </w:pPr>
      <w:r>
        <w:rPr>
          <w:rFonts w:ascii="SimSun" w:hAnsi="SimSun" w:eastAsia="SimSun" w:cs="SimSun"/>
          <w:color w:val="000000"/>
          <w:sz w:val="21"/>
        </w:rPr>
        <w:t xml:space="preserve">委托代理人联系电话：</w:t>
      </w:r>
      <w:r>
        <w:rPr>
          <w:rFonts w:ascii="Times New Roman" w:hAnsi="Times New Roman" w:eastAsia="Times New Roman" w:cs="Times New Roman"/>
          <w:color w:val="000000"/>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pacing w:val="10"/>
          <w:sz w:val="21"/>
        </w:rPr>
        <w:t xml:space="preserve"> </w:t>
      </w:r>
      <w:r/>
    </w:p>
    <w:p>
      <w:pPr>
        <w:pBdr>
          <w:top w:val="none" w:color="000000" w:sz="4" w:space="0"/>
          <w:left w:val="none" w:color="000000" w:sz="4" w:space="0"/>
          <w:bottom w:val="none" w:color="000000" w:sz="4" w:space="0"/>
          <w:right w:val="none" w:color="000000" w:sz="4" w:space="0"/>
        </w:pBdr>
        <w:tabs>
          <w:tab w:val="left" w:leader="none" w:pos="8931"/>
        </w:tabs>
        <w:spacing w:line="360" w:lineRule="auto" w:before="0" w:after="0"/>
        <w:ind w:right="603" w:left="0" w:firstLine="420"/>
        <w:jc w:val="center"/>
        <w:rPr/>
      </w:pPr>
      <w:r>
        <w:rPr>
          <w:rFonts w:ascii="SimSun" w:hAnsi="SimSun" w:eastAsia="SimSun" w:cs="SimSun"/>
          <w:color w:val="000000"/>
          <w:spacing w:val="10"/>
          <w:sz w:val="21"/>
        </w:rPr>
        <w:t xml:space="preserve">                                   </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年</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月</w:t>
      </w:r>
      <w:r>
        <w:rPr>
          <w:rFonts w:ascii="SimSun" w:hAnsi="SimSun" w:eastAsia="SimSun" w:cs="SimSun"/>
          <w:color w:val="000000"/>
          <w:spacing w:val="10"/>
          <w:sz w:val="21"/>
          <w:u w:val="single"/>
        </w:rPr>
        <w:t xml:space="preserve">      </w:t>
      </w:r>
      <w:r>
        <w:rPr>
          <w:rFonts w:ascii="SimSun" w:hAnsi="SimSun" w:eastAsia="SimSun" w:cs="SimSun"/>
          <w:color w:val="000000"/>
          <w:spacing w:val="10"/>
          <w:sz w:val="21"/>
        </w:rPr>
        <w:t xml:space="preserve">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br w:type="page" w:clear="all"/>
      </w:r>
      <w:r/>
    </w:p>
    <w:p>
      <w:pPr>
        <w:pBdr/>
        <w:spacing w:line="360" w:lineRule="auto" w:before="0" w:after="0"/>
        <w:ind w:firstLine="420"/>
        <w:rPr/>
      </w:pPr>
      <w:r>
        <w:rPr>
          <w:rFonts w:ascii="Times New Roman" w:hAnsi="Times New Roman" w:eastAsia="Times New Roman" w:cs="Times New Roman"/>
          <w:color w:val="000000"/>
          <w:sz w:val="28"/>
        </w:rPr>
        <w:t xml:space="preserve"> </w:t>
      </w:r>
      <w:r/>
      <w:r/>
    </w:p>
    <w:p>
      <w:pPr>
        <w:pStyle w:val="Heading1"/>
        <w:spacing w:line="360" w:lineRule="auto" w:before="0" w:after="0"/>
        <w:ind w:firstLine="420"/>
      </w:pPr>
      <w:r>
        <w:t>投标保证金</w:t>
      </w:r>
    </w:p>
    <w:p>
      <w:pPr>
        <w:pStyle w:val="Heading1"/>
        <w:spacing w:line="360" w:lineRule="auto" w:before="0" w:after="0"/>
        <w:ind w:firstLine="420"/>
      </w:pPr>
      <w:r>
        <w:t>偏差表</w:t>
      </w:r>
    </w:p>
    <w:p>
      <w:pPr>
        <w:pStyle w:val="Heading1"/>
        <w:spacing w:line="360" w:lineRule="auto" w:before="0" w:after="0"/>
        <w:ind w:firstLine="420"/>
      </w:pPr>
      <w:r>
        <w:t>服务方案</w:t>
      </w:r>
    </w:p>
    <w:p>
      <w:pPr>
        <w:pStyle w:val="Heading2"/>
        <w:spacing w:line="360" w:lineRule="auto" w:before="0" w:after="0"/>
        <w:ind w:firstLine="420"/>
      </w:pPr>
      <w:r>
        <w:t>单位概况</w:t>
      </w:r>
    </w:p>
    <w:p>
      <w:pPr>
        <w:pStyle w:val="Heading3"/>
        <w:spacing w:line="360" w:lineRule="auto" w:before="0" w:after="0"/>
        <w:ind w:firstLine="420"/>
      </w:pPr>
      <w:r>
        <w:t>单位基本情况</w:t>
      </w:r>
    </w:p>
    <w:p>
      <w:pPr>
        <w:pStyle w:val="Heading3"/>
        <w:spacing w:line="360" w:lineRule="auto" w:before="0" w:after="0"/>
        <w:ind w:firstLine="420"/>
      </w:pPr>
      <w:r>
        <w:t>单位资质</w:t>
      </w:r>
    </w:p>
    <w:p>
      <w:pPr>
        <w:pStyle w:val="Heading2"/>
        <w:spacing w:line="360" w:lineRule="auto" w:before="0" w:after="0"/>
        <w:ind w:firstLine="420"/>
      </w:pPr>
      <w:r>
        <w:t>服务方案（主要阐述服务方案、质量与安全保证措施等）</w:t>
      </w:r>
    </w:p>
    <w:p>
      <w:pPr>
        <w:pStyle w:val="Heading2"/>
        <w:spacing w:line="360" w:lineRule="auto" w:before="0" w:after="0"/>
        <w:ind w:firstLine="420"/>
      </w:pPr>
      <w:r>
        <w:t>技术服务承诺（主要说明服务质量等）</w:t>
      </w:r>
    </w:p>
    <w:p>
      <w:pPr>
        <w:pStyle w:val="Heading2"/>
        <w:spacing w:line="360" w:lineRule="auto" w:before="0" w:after="0"/>
        <w:ind w:firstLine="420"/>
      </w:pPr>
      <w:r>
        <w:t>其他</w:t>
      </w:r>
    </w:p>
    <w:p>
      <w:pPr>
        <w:pStyle w:val="Heading1"/>
        <w:spacing w:line="360" w:lineRule="auto" w:before="0" w:after="0"/>
        <w:ind w:firstLine="420"/>
      </w:pPr>
      <w:r>
        <w:t>资格审查资料</w:t>
      </w:r>
    </w:p>
    <w:p>
      <w:pPr>
        <w:pStyle w:val="Heading2"/>
        <w:spacing w:line="360" w:lineRule="auto" w:before="0" w:after="0"/>
        <w:ind w:firstLine="420"/>
      </w:pPr>
      <w:r>
        <w:t>公司概况</w:t>
      </w:r>
    </w:p>
    <w:p>
      <w:pPr>
        <w:pStyle w:val="Heading3"/>
        <w:spacing w:line="360" w:lineRule="auto" w:before="0" w:after="0"/>
        <w:ind w:firstLine="420"/>
      </w:pPr>
      <w:r>
        <w:t>投标人基本情况表</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z w:val="21"/>
        </w:rPr>
        <w:t xml:space="preserve">投标人基本情况表</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628"/>
        <w:gridCol w:w="964"/>
        <w:gridCol w:w="1160"/>
        <w:gridCol w:w="1162"/>
        <w:gridCol w:w="409"/>
        <w:gridCol w:w="583"/>
        <w:gridCol w:w="577"/>
        <w:gridCol w:w="6388"/>
        <w:gridCol w:w="1422"/>
        <w:gridCol w:w="3991"/>
      </w:tblGrid>
      <w:tr>
        <w:trPr>
          <w:trHeight w:val="463"/>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投标人名称</w:t>
            </w:r>
            <w:r/>
          </w:p>
        </w:tc>
        <w:tc>
          <w:tcPr>
            <w:gridSpan w:val="9"/>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65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45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注册地址</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69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邮政编码</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0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0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联系方式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联系人</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3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电  话</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0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14"/>
        </w:trPr>
        <w:tc>
          <w:tcPr>
            <w:tcBorders>
              <w:top w:val="none" w:color="000000" w:sz="4" w:space="0"/>
              <w:left w:val="single" w:color="000000" w:sz="8" w:space="0"/>
              <w:bottom w:val="single" w:color="000000" w:sz="8" w:space="0"/>
              <w:right w:val="single" w:color="000000" w:sz="8" w:space="0"/>
            </w:tcBorders>
            <w:vMerge w:val="continue"/>
            <w:textDirection w:val="lrTb"/>
            <w:noWrap w:val="false"/>
          </w:tcPr>
          <w:p>
            <w:pPr>
              <w:pBdr/>
              <w:spacing/>
              <w:ind/>
              <w:rPr/>
            </w:p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传  真</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73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网  址</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80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组织结构</w:t>
            </w:r>
            <w:r/>
          </w:p>
        </w:tc>
        <w:tc>
          <w:tcPr>
            <w:gridSpan w:val="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01"/>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法定代表人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姓  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技术职称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8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8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99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96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姓  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0"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57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技术职称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8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838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99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成立时间</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gridSpan w:val="7"/>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53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员工总人数：</w:t>
            </w:r>
            <w:r/>
          </w:p>
        </w:tc>
      </w:tr>
      <w:tr>
        <w:trPr>
          <w:trHeight w:val="61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企业资质等级</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62"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其中</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院士</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7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营业执照号</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正高级职称人员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注册资金</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副高级职称人员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763"/>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开户银行</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中级职称人员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61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账号</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24"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vMerge w:val="continue"/>
            <w:textDirection w:val="lrTb"/>
            <w:noWrap w:val="false"/>
          </w:tcPr>
          <w:p>
            <w:pPr>
              <w:pBdr/>
              <w:spacing/>
              <w:ind/>
              <w:rPr/>
            </w:pPr>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9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初级职称人员</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5413"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rHeight w:val="274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628"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经营范围备注</w:t>
            </w:r>
            <w:r/>
          </w:p>
        </w:tc>
        <w:tc>
          <w:tcPr>
            <w:gridSpan w:val="9"/>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65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rPr/>
            </w:pPr>
            <w:r>
              <w:rPr>
                <w:rFonts w:ascii="SimSun" w:hAnsi="SimSun" w:eastAsia="SimSun" w:cs="SimSun"/>
                <w:color w:val="000000"/>
                <w:sz w:val="21"/>
              </w:rPr>
              <w:t xml:space="preserve"> </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28"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64"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0"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2"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09"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83"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77"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388"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22"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991" w:type="dxa"/>
            <w:vAlign w:val="center"/>
            <w:textDirection w:val="lrTb"/>
            <w:noWrap w:val="false"/>
          </w:tcPr>
          <w:p>
            <w:pPr>
              <w:pBdr/>
              <w:spacing w:after="0" w:before="0" w:line="240"/>
              <w:ind/>
              <w:rPr/>
            </w:pP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备注：本表后应附企业法人、营业执照、资质及其年检合格的证明材料等材料的复印件。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spacing w:line="360" w:lineRule="auto" w:before="0" w:after="0"/>
        <w:ind w:firstLine="420"/>
        <w:rPr/>
      </w:pPr>
      <w:r/>
      <w:r/>
    </w:p>
    <w:p>
      <w:pPr>
        <w:pStyle w:val="Heading3"/>
        <w:spacing w:line="360" w:lineRule="auto" w:before="0" w:after="0"/>
        <w:ind w:firstLine="420"/>
      </w:pPr>
      <w:r>
        <w:t>营业执照</w:t>
      </w:r>
    </w:p>
    <w:p>
      <w:pPr>
        <w:pStyle w:val="Heading3"/>
        <w:spacing w:line="360" w:lineRule="auto" w:before="0" w:after="0"/>
        <w:ind w:firstLine="420"/>
      </w:pPr>
      <w:r>
        <w:t>资质等证书</w:t>
      </w:r>
    </w:p>
    <w:p>
      <w:pPr>
        <w:pStyle w:val="Heading3"/>
        <w:spacing w:line="360" w:lineRule="auto" w:before="0" w:after="0"/>
        <w:ind w:firstLine="420"/>
      </w:pPr>
      <w:r>
        <w:t>近年承担的项目及完成情况</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Hei" w:hAnsi="SimHei" w:eastAsia="SimHei" w:cs="SimHei"/>
          <w:color w:val="000000"/>
          <w:sz w:val="36"/>
        </w:rPr>
        <w:t xml:space="preserve">业绩汇总</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66"/>
        <w:gridCol w:w="1066"/>
        <w:gridCol w:w="1066"/>
        <w:gridCol w:w="1066"/>
        <w:gridCol w:w="1066"/>
        <w:gridCol w:w="1066"/>
        <w:gridCol w:w="1066"/>
        <w:gridCol w:w="1066"/>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合同编号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发票开具金额（万元）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发票代码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发票号码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收款方纳税人识别号</w:t>
            </w:r>
            <w:r/>
          </w:p>
        </w:tc>
      </w:tr>
      <w:tr>
        <w:trPr>
          <w:trHeight w:val="3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bl>
    <w:p>
      <w:pPr>
        <w:pBdr/>
        <w:spacing w:line="360" w:lineRule="auto" w:before="0" w:after="0"/>
        <w:ind w:firstLine="420"/>
        <w:rPr/>
      </w:pPr>
      <w:r>
        <w:rPr>
          <w:rFonts w:ascii="SimSun" w:hAnsi="SimSun" w:eastAsia="SimSun" w:cs="SimSun"/>
          <w:color w:val="000000"/>
          <w:sz w:val="21"/>
        </w:rPr>
        <w:t xml:space="preserve">注：1.发票应与合同一一对应；     2.发票开具金额为含增值税金额；     3.严格按照格式填写发票信息，以便网上查验。</w:t>
      </w:r>
      <w:r/>
      <w:r/>
    </w:p>
    <w:p>
      <w:pPr>
        <w:pStyle w:val="Heading4"/>
        <w:spacing w:line="360" w:lineRule="auto" w:before="0" w:after="0"/>
        <w:ind w:firstLine="420"/>
      </w:pPr>
      <w:r>
        <w:t>业绩</w:t>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b/>
          <w:color w:val="000000"/>
          <w:sz w:val="21"/>
        </w:rPr>
        <w:t xml:space="preserve">业绩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z w:val="18"/>
        </w:rPr>
        <w:t xml:space="preserve"> </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97"/>
        <w:gridCol w:w="6111"/>
      </w:tblGrid>
      <w:tr>
        <w:trPr>
          <w:trHeight w:val="62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项目所在地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发包人地址</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签约合同价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项目起止时间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服务质量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组织验收机构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3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525" w:left="0"/>
              <w:jc w:val="both"/>
              <w:rPr/>
            </w:pPr>
            <w:r>
              <w:rPr>
                <w:rFonts w:ascii="SimSun" w:hAnsi="SimSun" w:eastAsia="SimSun" w:cs="SimSun"/>
                <w:color w:val="000000"/>
                <w:sz w:val="21"/>
              </w:rPr>
              <w:t xml:space="preserve">应用情况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项目描述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备注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Hei" w:hAnsi="SimHei" w:eastAsia="SimHei" w:cs="SimHei"/>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Hei" w:hAnsi="SimHei" w:eastAsia="SimHei" w:cs="SimHei"/>
          <w:color w:val="000000"/>
          <w:sz w:val="21"/>
        </w:rPr>
        <w:t xml:space="preserve">备注：</w:t>
      </w:r>
      <w:r>
        <w:rPr>
          <w:rFonts w:ascii="SimSun" w:hAnsi="SimSun" w:eastAsia="SimSun" w:cs="SimSun"/>
          <w:color w:val="000000"/>
          <w:sz w:val="21"/>
        </w:rPr>
        <w:t xml:space="preserve">本表后附合同等复印件。具体年份要求见投标人须知前附表。每张表格只填写一个项目，并标明序号。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br w:type="page" w:clear="all"/>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Hei" w:hAnsi="SimHei" w:eastAsia="SimHei" w:cs="SimHei"/>
          <w:color w:val="000000"/>
          <w:sz w:val="32"/>
        </w:rPr>
        <w:t xml:space="preserve"> </w:t>
      </w:r>
      <w:r/>
    </w:p>
    <w:p>
      <w:pPr>
        <w:pBdr/>
        <w:spacing w:line="360" w:lineRule="auto" w:before="0" w:after="0"/>
        <w:ind w:firstLine="420"/>
        <w:rPr/>
      </w:pPr>
      <w:r/>
    </w:p>
    <w:p>
      <w:pPr>
        <w:pStyle w:val="Heading5"/>
        <w:spacing w:line="360" w:lineRule="auto" w:before="0" w:after="0"/>
        <w:ind w:firstLine="420"/>
      </w:pPr>
      <w:r>
        <w:t>合同</w:t>
      </w:r>
    </w:p>
    <w:p>
      <w:pPr>
        <w:pStyle w:val="Heading5"/>
        <w:spacing w:line="360" w:lineRule="auto" w:before="0" w:after="0"/>
        <w:ind w:firstLine="420"/>
      </w:pPr>
      <w:r>
        <w:t>发票</w:t>
      </w:r>
    </w:p>
    <w:p>
      <w:pPr>
        <w:pStyle w:val="Heading1"/>
        <w:spacing w:line="360" w:lineRule="auto" w:before="0" w:after="0"/>
        <w:ind w:firstLine="420"/>
      </w:pPr>
      <w:r>
        <w:t>《初步评审》中响应的资料（按顺序响应）</w:t>
      </w:r>
    </w:p>
    <w:p>
      <w:pPr>
        <w:pStyle w:val="Heading2"/>
        <w:spacing w:line="360" w:lineRule="auto" w:before="0" w:after="0"/>
        <w:ind w:firstLine="420"/>
      </w:pPr>
      <w:r>
        <w:t>资格要求</w:t>
      </w:r>
    </w:p>
    <w:p>
      <w:pPr>
        <w:pStyle w:val="Heading3"/>
        <w:spacing w:line="360" w:lineRule="auto" w:before="0" w:after="0"/>
        <w:ind w:firstLine="420"/>
      </w:pPr>
      <w:r>
        <w:t>非联合体投标证明</w:t>
      </w:r>
    </w:p>
    <w:p>
      <w:pPr>
        <w:pStyle w:val="Heading3"/>
        <w:spacing w:line="360" w:lineRule="auto" w:before="0" w:after="0"/>
        <w:ind w:firstLine="420"/>
      </w:pPr>
      <w:r>
        <w:t>营业执照</w:t>
      </w:r>
    </w:p>
    <w:p>
      <w:pPr>
        <w:pStyle w:val="Heading3"/>
        <w:spacing w:line="360" w:lineRule="auto" w:before="0" w:after="0"/>
        <w:ind w:firstLine="420"/>
      </w:pPr>
      <w:r>
        <w:t>审计报告</w:t>
      </w:r>
    </w:p>
    <w:p>
      <w:pPr>
        <w:pStyle w:val="Heading3"/>
        <w:spacing w:line="360" w:lineRule="auto" w:before="0" w:after="0"/>
        <w:ind w:firstLine="420"/>
      </w:pPr>
      <w:r>
        <w:t>相关业绩</w:t>
      </w:r>
    </w:p>
    <w:p>
      <w:pPr>
        <w:pStyle w:val="Heading3"/>
        <w:spacing w:line="360" w:lineRule="auto" w:before="0" w:after="0"/>
        <w:ind w:firstLine="420"/>
      </w:pPr>
      <w:r>
        <w:t>未列入严重违法失信企业名单</w:t>
      </w:r>
    </w:p>
    <w:p>
      <w:pPr>
        <w:pStyle w:val="Heading3"/>
        <w:spacing w:line="360" w:lineRule="auto" w:before="0" w:after="0"/>
        <w:ind w:firstLine="420"/>
      </w:pPr>
      <w:r>
        <w:t>未列入失信被执行人</w:t>
      </w:r>
    </w:p>
    <w:p>
      <w:pPr>
        <w:pStyle w:val="Heading4"/>
        <w:spacing w:line="360" w:lineRule="auto" w:before="0" w:after="0"/>
        <w:ind w:firstLine="420"/>
      </w:pPr>
      <w:r>
        <w:t>投标人</w:t>
      </w:r>
    </w:p>
    <w:p>
      <w:pPr>
        <w:pStyle w:val="Heading4"/>
        <w:spacing w:line="360" w:lineRule="auto" w:before="0" w:after="0"/>
        <w:ind w:firstLine="420"/>
      </w:pPr>
      <w:r>
        <w:t>法定代表人</w:t>
      </w:r>
    </w:p>
    <w:p>
      <w:pPr>
        <w:pStyle w:val="Heading4"/>
        <w:spacing w:line="360" w:lineRule="auto" w:before="0" w:after="0"/>
        <w:ind w:firstLine="420"/>
      </w:pPr>
      <w:r>
        <w:t>负责人</w:t>
      </w:r>
    </w:p>
    <w:p>
      <w:pPr>
        <w:pStyle w:val="Heading3"/>
        <w:spacing w:line="360" w:lineRule="auto" w:before="0" w:after="0"/>
        <w:ind w:firstLine="420"/>
      </w:pPr>
      <w:r>
        <w:t>无行贿犯罪</w:t>
      </w:r>
    </w:p>
    <w:p>
      <w:pPr>
        <w:pStyle w:val="Heading4"/>
        <w:spacing w:line="360" w:lineRule="auto" w:before="0" w:after="0"/>
        <w:ind w:firstLine="420"/>
      </w:pPr>
      <w:r>
        <w:t>投标人</w:t>
      </w:r>
    </w:p>
    <w:p>
      <w:pPr>
        <w:pStyle w:val="Heading4"/>
        <w:spacing w:line="360" w:lineRule="auto" w:before="0" w:after="0"/>
        <w:ind w:firstLine="420"/>
      </w:pPr>
      <w:r>
        <w:t>法定代表人</w:t>
      </w:r>
    </w:p>
    <w:p>
      <w:pPr>
        <w:pStyle w:val="Heading4"/>
        <w:spacing w:line="360" w:lineRule="auto" w:before="0" w:after="0"/>
        <w:ind w:firstLine="420"/>
      </w:pPr>
      <w:r>
        <w:t>负责人</w:t>
      </w:r>
    </w:p>
    <w:p>
      <w:pPr>
        <w:pStyle w:val="Heading3"/>
        <w:spacing w:line="360" w:lineRule="auto" w:before="0" w:after="0"/>
        <w:ind w:firstLine="420"/>
      </w:pPr>
      <w:r>
        <w:t>未被设为暂停或取消申请资格状态</w:t>
      </w:r>
    </w:p>
    <w:p>
      <w:pPr>
        <w:pStyle w:val="Heading3"/>
        <w:spacing w:line="360" w:lineRule="auto" w:before="0" w:after="0"/>
        <w:ind w:firstLine="420"/>
      </w:pPr>
      <w:r>
        <w:t>未列入集团公司、油田公司承包商黑名单</w:t>
      </w:r>
    </w:p>
    <w:p>
      <w:pPr>
        <w:pStyle w:val="Heading3"/>
        <w:spacing w:line="360" w:lineRule="auto" w:before="0" w:after="0"/>
        <w:ind w:firstLine="420"/>
      </w:pPr>
      <w:r>
        <w:t>未被油田公司设为取消准入资格状态，或在申请截止时间之前被移除黑名单、取消准入资格状态</w:t>
      </w:r>
    </w:p>
    <w:p>
      <w:pPr>
        <w:pStyle w:val="Heading3"/>
        <w:spacing w:line="360" w:lineRule="auto" w:before="0" w:after="0"/>
        <w:ind w:firstLine="420"/>
      </w:pPr>
      <w:r>
        <w:t>未在上一年度承包商综合评价中被列为不合格</w:t>
      </w:r>
    </w:p>
    <w:p>
      <w:pPr>
        <w:pStyle w:val="Heading3"/>
        <w:spacing w:line="360" w:lineRule="auto" w:before="0" w:after="0"/>
        <w:ind w:firstLine="420"/>
      </w:pPr>
      <w:r>
        <w:t>服务商承诺书</w:t>
      </w:r>
    </w:p>
    <w:p>
      <w:pPr>
        <w:pStyle w:val="Heading3"/>
        <w:spacing w:line="360" w:lineRule="auto" w:before="0" w:after="0"/>
        <w:ind w:firstLine="420"/>
      </w:pPr>
      <w:r>
        <w:t>合格承诺书</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方正小标宋简体" w:hAnsi="方正小标宋简体" w:eastAsia="方正小标宋简体" w:cs="方正小标宋简体"/>
          <w:color w:val="000000"/>
          <w:sz w:val="44"/>
        </w:rPr>
        <w:t xml:space="preserve">合规承诺书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我单位在此郑重承诺，我们所提供的一切资料及其数据内容真实有效。过去三年间在经营活动中具有良好的商业信誉，无违法记录和重大法律纠纷，不存在被有关机构列入黑名单或被制裁的情况，无出租、出借、转让经营资质证照等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我单位已知晓《中国石油诚信合规手册》内容，同贵单位开展交易活动时将严格遵守该手册的要求，保证交易行为符合国家招标投标、工程建设、安全环保、质量管理、市场竞争等方面法律法规。若交易中出现不合规行为，我单位保证按贵单位要求终止相关交易活动。我单位承诺保证农民工工资按时发放。</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承诺单位（盖章）：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法定代表人/负责人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或委托代理人（签字）：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tabs>
          <w:tab w:val="left" w:leader="none" w:pos="1843"/>
          <w:tab w:val="left" w:leader="none" w:pos="2127"/>
        </w:tabs>
        <w:spacing w:line="360" w:lineRule="auto" w:before="0" w:after="0"/>
        <w:ind w:right="0" w:left="340" w:firstLine="420"/>
        <w:jc w:val="right"/>
        <w:rPr/>
      </w:pPr>
      <w:r>
        <w:rPr>
          <w:rFonts w:ascii="方正仿宋简体" w:hAnsi="方正仿宋简体" w:eastAsia="方正仿宋简体" w:cs="方正仿宋简体"/>
          <w:color w:val="000000"/>
          <w:sz w:val="32"/>
        </w:rPr>
        <w:t xml:space="preserve">年  月  日</w:t>
      </w:r>
      <w:r/>
    </w:p>
    <w:p>
      <w:pPr>
        <w:pBdr/>
        <w:spacing w:line="360" w:lineRule="auto" w:before="0" w:after="0"/>
        <w:ind w:firstLine="420"/>
        <w:rPr/>
      </w:pPr>
      <w:r/>
    </w:p>
    <w:p>
      <w:pPr>
        <w:pStyle w:val="Heading1"/>
        <w:spacing w:line="360" w:lineRule="auto" w:before="0" w:after="0"/>
        <w:ind w:firstLine="420"/>
      </w:pPr>
      <w:r>
        <w:t>《详细评审》中响应的资料（按顺序响应）</w:t>
      </w:r>
    </w:p>
    <w:p>
      <w:pPr>
        <w:pStyle w:val="Heading2"/>
        <w:spacing w:line="360" w:lineRule="auto" w:before="0" w:after="0"/>
        <w:ind w:firstLine="420"/>
      </w:pPr>
      <w:r>
        <w:t>技术部分</w:t>
      </w:r>
    </w:p>
    <w:p>
      <w:pPr>
        <w:pStyle w:val="Heading3"/>
        <w:spacing w:line="360" w:lineRule="auto" w:before="0" w:after="0"/>
        <w:ind w:firstLine="420"/>
      </w:pPr>
      <w:r>
        <w:t>服务方案</w:t>
      </w:r>
    </w:p>
    <w:p>
      <w:pPr>
        <w:pStyle w:val="Heading4"/>
        <w:spacing w:line="360" w:lineRule="auto" w:before="0" w:after="0"/>
        <w:ind w:firstLine="420"/>
      </w:pPr>
      <w:r>
        <w:t>保洁服务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保安服务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绿化养护服务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日常维修保养服务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会议服务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浴池服务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公寓服务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4"/>
        <w:spacing w:line="360" w:lineRule="auto" w:before="0" w:after="0"/>
        <w:ind w:firstLine="420"/>
      </w:pPr>
      <w:r>
        <w:t>清淤服务</w:t>
      </w:r>
    </w:p>
    <w:p>
      <w:pPr>
        <w:pStyle w:val="Heading5"/>
        <w:spacing w:line="360" w:lineRule="auto" w:before="0" w:after="0"/>
        <w:ind w:firstLine="420"/>
      </w:pPr>
      <w:r>
        <w:t>工作内容</w:t>
      </w:r>
    </w:p>
    <w:p>
      <w:pPr>
        <w:pStyle w:val="Heading5"/>
        <w:spacing w:line="360" w:lineRule="auto" w:before="0" w:after="0"/>
        <w:ind w:firstLine="420"/>
      </w:pPr>
      <w:r>
        <w:t>服务标准</w:t>
      </w:r>
    </w:p>
    <w:p>
      <w:pPr>
        <w:pStyle w:val="Heading5"/>
        <w:spacing w:line="360" w:lineRule="auto" w:before="0" w:after="0"/>
        <w:ind w:firstLine="420"/>
      </w:pPr>
      <w:r>
        <w:t>工作流程</w:t>
      </w:r>
    </w:p>
    <w:p>
      <w:pPr>
        <w:pStyle w:val="Heading5"/>
        <w:spacing w:line="360" w:lineRule="auto" w:before="0" w:after="0"/>
        <w:ind w:firstLine="420"/>
      </w:pPr>
      <w:r>
        <w:t>服务频率</w:t>
      </w:r>
    </w:p>
    <w:p>
      <w:pPr>
        <w:pStyle w:val="Heading5"/>
        <w:spacing w:line="360" w:lineRule="auto" w:before="0" w:after="0"/>
        <w:ind w:firstLine="420"/>
      </w:pPr>
      <w:r>
        <w:t>考核细则</w:t>
      </w:r>
    </w:p>
    <w:p>
      <w:pPr>
        <w:pStyle w:val="Heading3"/>
        <w:spacing w:line="360" w:lineRule="auto" w:before="0" w:after="0"/>
        <w:ind w:firstLine="420"/>
      </w:pPr>
      <w:r>
        <w:t>质量与安全保证措施</w:t>
      </w:r>
    </w:p>
    <w:p>
      <w:pPr>
        <w:pStyle w:val="Heading4"/>
        <w:spacing w:line="360" w:lineRule="auto" w:before="0" w:after="0"/>
        <w:ind w:firstLine="420"/>
      </w:pPr>
      <w:r>
        <w:t>质量保证措施</w:t>
      </w:r>
    </w:p>
    <w:p>
      <w:pPr>
        <w:pStyle w:val="Heading4"/>
        <w:spacing w:line="360" w:lineRule="auto" w:before="0" w:after="0"/>
        <w:ind w:firstLine="420"/>
      </w:pPr>
      <w:r>
        <w:t>安全保证措施</w:t>
      </w:r>
    </w:p>
    <w:p>
      <w:pPr>
        <w:pStyle w:val="Heading3"/>
        <w:spacing w:line="360" w:lineRule="auto" w:before="0" w:after="0"/>
        <w:ind w:firstLine="420"/>
      </w:pPr>
      <w:r>
        <w:t>项目管理机构配置</w:t>
      </w:r>
    </w:p>
    <w:p>
      <w:pPr>
        <w:pStyle w:val="Heading4"/>
        <w:spacing w:line="360" w:lineRule="auto" w:before="0" w:after="0"/>
        <w:ind w:firstLine="420"/>
      </w:pPr>
      <w:r>
        <w:t>内部质量</w:t>
      </w:r>
    </w:p>
    <w:p>
      <w:pPr>
        <w:pStyle w:val="Heading4"/>
        <w:spacing w:line="360" w:lineRule="auto" w:before="0" w:after="0"/>
        <w:ind w:firstLine="420"/>
      </w:pPr>
      <w:r>
        <w:t>安全监督机构</w:t>
      </w:r>
    </w:p>
    <w:p>
      <w:pPr>
        <w:pStyle w:val="Heading3"/>
        <w:spacing w:line="360" w:lineRule="auto" w:before="0" w:after="0"/>
        <w:ind w:firstLine="420"/>
      </w:pPr>
      <w:r>
        <w:t>人员配置</w:t>
      </w:r>
    </w:p>
    <w:p>
      <w:pPr>
        <w:pStyle w:val="Heading4"/>
        <w:spacing w:line="360" w:lineRule="auto" w:before="0" w:after="0"/>
        <w:ind w:firstLine="420"/>
      </w:pPr>
      <w:r>
        <w:t>项目经理</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安全员</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质量员</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驻场负责人</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保安</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5"/>
        <w:spacing w:line="360" w:lineRule="auto" w:before="0" w:after="0"/>
        <w:ind w:firstLine="420"/>
      </w:pPr>
      <w:r>
        <w:t>保安证</w:t>
      </w:r>
    </w:p>
    <w:p>
      <w:pPr>
        <w:pStyle w:val="Heading4"/>
        <w:spacing w:line="360" w:lineRule="auto" w:before="0" w:after="0"/>
        <w:ind w:firstLine="420"/>
      </w:pPr>
      <w:r>
        <w:t>保洁员</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会服</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综合维修电工</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5"/>
        <w:spacing w:line="360" w:lineRule="auto" w:before="0" w:after="0"/>
        <w:ind w:firstLine="420"/>
      </w:pPr>
      <w:r>
        <w:t>特种作业操作证</w:t>
      </w:r>
    </w:p>
    <w:p>
      <w:pPr>
        <w:pStyle w:val="Heading4"/>
        <w:spacing w:line="360" w:lineRule="auto" w:before="0" w:after="0"/>
        <w:ind w:firstLine="420"/>
      </w:pPr>
      <w:r>
        <w:t>吸污车驾驶员</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4"/>
        <w:spacing w:line="360" w:lineRule="auto" w:before="0" w:after="0"/>
        <w:ind w:firstLine="420"/>
      </w:pPr>
      <w:r>
        <w:t>消防设施操作工</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5"/>
        <w:spacing w:line="360" w:lineRule="auto" w:before="0" w:after="0"/>
        <w:ind w:firstLine="420"/>
      </w:pPr>
      <w:r>
        <w:t>资格证书</w:t>
      </w:r>
    </w:p>
    <w:p>
      <w:pPr>
        <w:pStyle w:val="Heading4"/>
        <w:spacing w:line="360" w:lineRule="auto" w:before="0" w:after="0"/>
        <w:ind w:firstLine="420"/>
      </w:pPr>
      <w:r>
        <w:t>绿化养护</w:t>
      </w:r>
    </w:p>
    <w:p>
      <w:pPr>
        <w:pStyle w:val="Heading5"/>
        <w:spacing w:line="360" w:lineRule="auto" w:before="0" w:after="0"/>
        <w:ind w:firstLine="420"/>
      </w:pPr>
      <w:r>
        <w:t>身份证</w:t>
      </w:r>
    </w:p>
    <w:p>
      <w:pPr>
        <w:pStyle w:val="Heading5"/>
        <w:spacing w:line="360" w:lineRule="auto" w:before="0" w:after="0"/>
        <w:ind w:firstLine="420"/>
      </w:pPr>
      <w:r>
        <w:t>劳动合同</w:t>
      </w:r>
    </w:p>
    <w:p>
      <w:pPr>
        <w:pStyle w:val="Heading5"/>
        <w:spacing w:line="360" w:lineRule="auto" w:before="0" w:after="0"/>
        <w:ind w:firstLine="420"/>
      </w:pPr>
      <w:r>
        <w:t>社保证明</w:t>
      </w:r>
    </w:p>
    <w:p>
      <w:pPr>
        <w:pStyle w:val="Heading3"/>
        <w:spacing w:line="360" w:lineRule="auto" w:before="0" w:after="0"/>
        <w:ind w:firstLine="420"/>
      </w:pPr>
      <w:r>
        <w:t>员工培训</w:t>
      </w:r>
    </w:p>
    <w:p>
      <w:pPr>
        <w:pStyle w:val="Heading4"/>
        <w:spacing w:line="360" w:lineRule="auto" w:before="0" w:after="0"/>
        <w:ind w:firstLine="420"/>
      </w:pPr>
      <w:r>
        <w:t>培训管理机构</w:t>
      </w:r>
    </w:p>
    <w:p>
      <w:pPr>
        <w:pStyle w:val="Heading4"/>
        <w:spacing w:line="360" w:lineRule="auto" w:before="0" w:after="0"/>
        <w:ind w:firstLine="420"/>
      </w:pPr>
      <w:r>
        <w:t>人员管理体系</w:t>
      </w:r>
    </w:p>
    <w:p>
      <w:pPr>
        <w:pStyle w:val="Heading3"/>
        <w:spacing w:line="360" w:lineRule="auto" w:before="0" w:after="0"/>
        <w:ind w:firstLine="420"/>
      </w:pPr>
      <w:r>
        <w:t>应急事件的处理预案</w:t>
      </w:r>
    </w:p>
    <w:p>
      <w:pPr>
        <w:pStyle w:val="Heading4"/>
        <w:spacing w:line="360" w:lineRule="auto" w:before="0" w:after="0"/>
        <w:ind w:firstLine="420"/>
      </w:pPr>
      <w:r>
        <w:t>突发事件应急预案</w:t>
      </w:r>
    </w:p>
    <w:p>
      <w:pPr>
        <w:pStyle w:val="Heading4"/>
        <w:spacing w:line="360" w:lineRule="auto" w:before="0" w:after="0"/>
        <w:ind w:firstLine="420"/>
      </w:pPr>
      <w:r>
        <w:t>传染病防控预案</w:t>
      </w:r>
    </w:p>
    <w:p>
      <w:pPr>
        <w:pStyle w:val="Heading2"/>
        <w:spacing w:line="360" w:lineRule="auto" w:before="0" w:after="0"/>
        <w:ind w:firstLine="420"/>
      </w:pPr>
      <w:r>
        <w:t>商务部分</w:t>
      </w:r>
    </w:p>
    <w:p>
      <w:pPr>
        <w:pStyle w:val="Heading3"/>
        <w:spacing w:line="360" w:lineRule="auto" w:before="0" w:after="0"/>
        <w:ind w:firstLine="420"/>
      </w:pPr>
      <w:r>
        <w:t>2022年度审计报告</w:t>
      </w:r>
    </w:p>
    <w:p>
      <w:pPr>
        <w:pStyle w:val="Heading3"/>
        <w:spacing w:line="360" w:lineRule="auto" w:before="0" w:after="0"/>
        <w:ind w:firstLine="420"/>
      </w:pPr>
      <w:r>
        <w:t>2022年度纳税信用证明</w:t>
      </w:r>
    </w:p>
    <w:p>
      <w:pPr>
        <w:pStyle w:val="Heading3"/>
        <w:spacing w:line="360" w:lineRule="auto" w:before="0" w:after="0"/>
        <w:ind w:firstLine="420"/>
      </w:pPr>
      <w:r>
        <w:t>体系证书</w:t>
      </w:r>
    </w:p>
    <w:p>
      <w:pPr>
        <w:pStyle w:val="Heading4"/>
        <w:spacing w:line="360" w:lineRule="auto" w:before="0" w:after="0"/>
        <w:ind w:firstLine="420"/>
      </w:pPr>
      <w:r>
        <w:t>环境管理体系</w:t>
      </w:r>
    </w:p>
    <w:p>
      <w:pPr>
        <w:pStyle w:val="Heading5"/>
        <w:spacing w:line="360" w:lineRule="auto" w:before="0" w:after="0"/>
        <w:ind w:firstLine="420"/>
      </w:pPr>
      <w:r>
        <w:t>环境管理体系ISO14001认证证书</w:t>
      </w:r>
    </w:p>
    <w:p>
      <w:pPr>
        <w:pStyle w:val="Heading5"/>
        <w:spacing w:line="360" w:lineRule="auto" w:before="0" w:after="0"/>
        <w:ind w:firstLine="420"/>
      </w:pPr>
      <w:r>
        <w:t>查询截图</w:t>
      </w:r>
    </w:p>
    <w:p>
      <w:pPr>
        <w:pStyle w:val="Heading4"/>
        <w:spacing w:line="360" w:lineRule="auto" w:before="0" w:after="0"/>
        <w:ind w:firstLine="420"/>
      </w:pPr>
      <w:r>
        <w:t>职业健康管理体系</w:t>
      </w:r>
    </w:p>
    <w:p>
      <w:pPr>
        <w:pStyle w:val="Heading5"/>
        <w:spacing w:line="360" w:lineRule="auto" w:before="0" w:after="0"/>
        <w:ind w:firstLine="420"/>
      </w:pPr>
      <w:r>
        <w:t>职业健康安全管理体系认证证书</w:t>
      </w:r>
    </w:p>
    <w:p>
      <w:pPr>
        <w:pStyle w:val="Heading5"/>
        <w:spacing w:line="360" w:lineRule="auto" w:before="0" w:after="0"/>
        <w:ind w:firstLine="420"/>
      </w:pPr>
      <w:r>
        <w:t>查询截图</w:t>
      </w:r>
    </w:p>
    <w:p>
      <w:pPr>
        <w:pStyle w:val="Heading4"/>
        <w:spacing w:line="360" w:lineRule="auto" w:before="0" w:after="0"/>
        <w:ind w:firstLine="420"/>
      </w:pPr>
      <w:r>
        <w:t>质量管理体系</w:t>
      </w:r>
    </w:p>
    <w:p>
      <w:pPr>
        <w:pStyle w:val="Heading5"/>
        <w:spacing w:line="360" w:lineRule="auto" w:before="0" w:after="0"/>
        <w:ind w:firstLine="420"/>
      </w:pPr>
      <w:r>
        <w:t>质量管理体系ISO9001认证证书</w:t>
      </w:r>
    </w:p>
    <w:p>
      <w:pPr>
        <w:pStyle w:val="Heading5"/>
        <w:spacing w:line="360" w:lineRule="auto" w:before="0" w:after="0"/>
        <w:ind w:firstLine="420"/>
      </w:pPr>
      <w:r>
        <w:t>查询截图</w:t>
      </w:r>
    </w:p>
    <w:p>
      <w:pPr>
        <w:pStyle w:val="Heading3"/>
        <w:spacing w:line="360" w:lineRule="auto" w:before="0" w:after="0"/>
        <w:ind w:firstLine="420"/>
      </w:pPr>
      <w:r>
        <w:t>近年类似项目业绩（公建物业）</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Hei" w:hAnsi="SimHei" w:eastAsia="SimHei" w:cs="SimHei"/>
          <w:color w:val="000000"/>
          <w:sz w:val="36"/>
        </w:rPr>
        <w:t xml:space="preserve">业绩汇总</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66"/>
        <w:gridCol w:w="1066"/>
        <w:gridCol w:w="1066"/>
        <w:gridCol w:w="1066"/>
        <w:gridCol w:w="1066"/>
        <w:gridCol w:w="1066"/>
        <w:gridCol w:w="1066"/>
        <w:gridCol w:w="1066"/>
      </w:tblGrid>
      <w:tr>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1"/>
              </w:rPr>
              <w:t xml:space="preserve">序号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合同编号</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合同金额（万元）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发票开具金额（万元）</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发票代码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发票号码</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收款方纳税人识别号</w:t>
            </w:r>
            <w:r/>
          </w:p>
        </w:tc>
      </w:tr>
      <w:tr>
        <w:trPr>
          <w:trHeight w:val="36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1</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2</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3</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r>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066" w:type="dxa"/>
            <w:vAlign w:val="top"/>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b/>
                <w:color w:val="000000"/>
                <w:sz w:val="21"/>
              </w:rPr>
              <w:t xml:space="preserve"> </w:t>
            </w:r>
            <w:r/>
          </w:p>
        </w:tc>
      </w:tr>
    </w:tbl>
    <w:p>
      <w:pPr>
        <w:pBdr/>
        <w:spacing w:line="360" w:lineRule="auto" w:before="0" w:after="0"/>
        <w:ind w:firstLine="420"/>
        <w:rPr/>
      </w:pPr>
      <w:r>
        <w:rPr>
          <w:rFonts w:ascii="SimSun" w:hAnsi="SimSun" w:eastAsia="SimSun" w:cs="SimSun"/>
          <w:color w:val="000000"/>
          <w:sz w:val="21"/>
        </w:rPr>
        <w:t xml:space="preserve">注：1.发票应与合同一一对应；     2.发票开具金额为含增值税金额；     3.严格按照格式填写发票信息，以便网上查验。</w:t>
      </w:r>
      <w:r/>
      <w:r/>
    </w:p>
    <w:p>
      <w:pPr>
        <w:pStyle w:val="Heading4"/>
        <w:spacing w:line="360" w:lineRule="auto" w:before="0" w:after="0"/>
        <w:ind w:firstLine="420"/>
      </w:pPr>
      <w:r>
        <w:t>业绩1</w:t>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b/>
          <w:color w:val="000000"/>
          <w:sz w:val="21"/>
        </w:rPr>
        <w:t xml:space="preserve">业绩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z w:val="18"/>
        </w:rPr>
        <w:t xml:space="preserve"> </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397"/>
        <w:gridCol w:w="6111"/>
      </w:tblGrid>
      <w:tr>
        <w:trPr>
          <w:trHeight w:val="62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项目名称</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项目所在地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发包人名称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发包人地址</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发包人电话</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签约合同价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项目起止时间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项目负责人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技术负责人</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服务质量</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组织验收机构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3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525" w:left="0"/>
              <w:jc w:val="both"/>
              <w:rPr/>
            </w:pPr>
            <w:r>
              <w:rPr>
                <w:rFonts w:ascii="SimSun" w:hAnsi="SimSun" w:eastAsia="SimSun" w:cs="SimSun"/>
                <w:color w:val="000000"/>
                <w:sz w:val="21"/>
              </w:rPr>
              <w:t xml:space="preserve">应用情况</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项目描述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r>
        <w:trPr>
          <w:trHeight w:val="624"/>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239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备注</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6111"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Hei" w:hAnsi="SimHei" w:eastAsia="SimHei" w:cs="SimHei"/>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Hei" w:hAnsi="SimHei" w:eastAsia="SimHei" w:cs="SimHei"/>
          <w:color w:val="000000"/>
          <w:sz w:val="21"/>
        </w:rPr>
        <w:t xml:space="preserve">备注：</w:t>
      </w:r>
      <w:r>
        <w:rPr>
          <w:rFonts w:ascii="SimSun" w:hAnsi="SimSun" w:eastAsia="SimSun" w:cs="SimSun"/>
          <w:color w:val="000000"/>
          <w:sz w:val="21"/>
        </w:rPr>
        <w:t xml:space="preserve">本表后附合同等复印件。具体年份要求见投标人须知前附表。每张表格只填写一个项目，并标明序号。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br w:type="page" w:clear="all"/>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Hei" w:hAnsi="SimHei" w:eastAsia="SimHei" w:cs="SimHei"/>
          <w:color w:val="000000"/>
          <w:sz w:val="32"/>
        </w:rPr>
        <w:t xml:space="preserve"> </w:t>
      </w:r>
      <w:r/>
    </w:p>
    <w:p>
      <w:pPr>
        <w:pBdr/>
        <w:spacing w:line="360" w:lineRule="auto" w:before="0" w:after="0"/>
        <w:ind w:firstLine="420"/>
        <w:rPr/>
      </w:pPr>
      <w:r/>
    </w:p>
    <w:p>
      <w:pPr>
        <w:pStyle w:val="Heading5"/>
        <w:spacing w:line="360" w:lineRule="auto" w:before="0" w:after="0"/>
        <w:ind w:firstLine="420"/>
      </w:pPr>
      <w:r>
        <w:t>合同</w:t>
      </w:r>
    </w:p>
    <w:p>
      <w:pPr>
        <w:pStyle w:val="Heading5"/>
        <w:spacing w:line="360" w:lineRule="auto" w:before="0" w:after="0"/>
        <w:ind w:firstLine="420"/>
      </w:pPr>
      <w:r>
        <w:t>发票</w:t>
      </w:r>
    </w:p>
    <w:p>
      <w:pPr>
        <w:pStyle w:val="Heading3"/>
        <w:spacing w:line="360" w:lineRule="auto" w:before="0" w:after="0"/>
        <w:ind w:firstLine="420"/>
      </w:pPr>
      <w:r>
        <w:t>失信扣分</w:t>
      </w:r>
    </w:p>
    <w:p>
      <w:pPr>
        <w:pStyle w:val="Heading1"/>
        <w:spacing w:line="360" w:lineRule="auto" w:before="0" w:after="0"/>
        <w:ind w:firstLine="420"/>
      </w:pPr>
      <w:r>
        <w:t>项目组织管理机构</w:t>
      </w:r>
    </w:p>
    <w:p>
      <w:pPr>
        <w:pStyle w:val="Heading2"/>
        <w:spacing w:line="360" w:lineRule="auto" w:before="0" w:after="0"/>
        <w:ind w:firstLine="420"/>
      </w:pPr>
      <w:r>
        <w:t>项目组织管理机构组成</w:t>
      </w:r>
    </w:p>
    <w:p>
      <w:pPr>
        <w:pStyle w:val="Heading2"/>
        <w:spacing w:line="360" w:lineRule="auto" w:before="0" w:after="0"/>
        <w:ind w:firstLine="420"/>
      </w:pPr>
      <w:r>
        <w:t>项目负责人简历表</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项目负责人简历表</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024"/>
        <w:gridCol w:w="1619"/>
        <w:gridCol w:w="1158"/>
        <w:gridCol w:w="926"/>
        <w:gridCol w:w="307"/>
        <w:gridCol w:w="1604"/>
        <w:gridCol w:w="1456"/>
      </w:tblGrid>
      <w:tr>
        <w:trPr>
          <w:trHeight w:val="510"/>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0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姓  名</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15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年  龄</w:t>
            </w:r>
            <w:r/>
          </w:p>
        </w:tc>
        <w:tc>
          <w:tcPr>
            <w:gridSpan w:val="2"/>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2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6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学  历</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45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19"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158"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职  务</w:t>
            </w:r>
            <w:r/>
          </w:p>
        </w:tc>
        <w:tc>
          <w:tcPr>
            <w:gridSpan w:val="2"/>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23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6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rPr>
              <w:t xml:space="preserve">拟在本项目任职</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456"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510"/>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02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毕业学校</w:t>
            </w:r>
            <w:r/>
          </w:p>
        </w:tc>
        <w:tc>
          <w:tcPr>
            <w:gridSpan w:val="6"/>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07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u w:val="single"/>
              </w:rPr>
              <w:t xml:space="preserve">      </w:t>
            </w:r>
            <w:r>
              <w:rPr>
                <w:rFonts w:ascii="SimSun" w:hAnsi="SimSun" w:eastAsia="SimSun" w:cs="SimSun"/>
                <w:color w:val="000000"/>
                <w:sz w:val="21"/>
              </w:rPr>
              <w:t xml:space="preserve">年毕业于</w:t>
            </w:r>
            <w:r>
              <w:rPr>
                <w:rFonts w:ascii="SimSun" w:hAnsi="SimSun" w:eastAsia="SimSun" w:cs="SimSun"/>
                <w:color w:val="000000"/>
                <w:sz w:val="21"/>
                <w:u w:val="single"/>
              </w:rPr>
              <w:t xml:space="preserve">                  </w:t>
            </w:r>
            <w:r>
              <w:rPr>
                <w:rFonts w:ascii="SimSun" w:hAnsi="SimSun" w:eastAsia="SimSun" w:cs="SimSun"/>
                <w:color w:val="000000"/>
                <w:sz w:val="21"/>
              </w:rPr>
              <w:t xml:space="preserve">学校</w:t>
            </w:r>
            <w:r>
              <w:rPr>
                <w:rFonts w:ascii="SimSun" w:hAnsi="SimSun" w:eastAsia="SimSun" w:cs="SimSun"/>
                <w:color w:val="000000"/>
                <w:sz w:val="21"/>
                <w:u w:val="single"/>
              </w:rPr>
              <w:t xml:space="preserve">            </w:t>
            </w:r>
            <w:r>
              <w:rPr>
                <w:rFonts w:ascii="SimSun" w:hAnsi="SimSun" w:eastAsia="SimSun" w:cs="SimSun"/>
                <w:color w:val="000000"/>
                <w:sz w:val="21"/>
              </w:rPr>
              <w:t xml:space="preserve">专业</w:t>
            </w:r>
            <w:r/>
          </w:p>
        </w:tc>
      </w:tr>
      <w:tr>
        <w:trPr>
          <w:trHeight w:val="510"/>
        </w:trPr>
        <w:tc>
          <w:tcPr>
            <w:gridSpan w:val="3"/>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380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在该研究方向或类似方向的从业年限</w:t>
            </w:r>
            <w:r/>
          </w:p>
        </w:tc>
        <w:tc>
          <w:tcPr>
            <w:gridSpan w:val="4"/>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4292"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color w:val="000000"/>
                <w:sz w:val="21"/>
                <w:u w:val="single"/>
              </w:rPr>
              <w:t xml:space="preserve">      </w:t>
            </w:r>
            <w:r>
              <w:rPr>
                <w:rFonts w:ascii="SimSun" w:hAnsi="SimSun" w:eastAsia="SimSun" w:cs="SimSun"/>
                <w:color w:val="000000"/>
                <w:sz w:val="21"/>
              </w:rPr>
              <w:t xml:space="preserve">年</w:t>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主要工作经历</w:t>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个人主要业绩</w:t>
            </w:r>
            <w:r/>
          </w:p>
        </w:tc>
      </w:tr>
      <w:tr>
        <w:trPr>
          <w:trHeight w:val="2595"/>
        </w:trPr>
        <w:tc>
          <w:tcPr>
            <w:gridSpan w:val="7"/>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8094"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目前正承担的项目或任务（时间、项目名称、概况说明）</w:t>
            </w:r>
            <w:r/>
          </w:p>
        </w:tc>
      </w:tr>
      <w:tr>
        <w:trPr>
          <w:trHeight w:val="2595"/>
        </w:trPr>
        <w:tc>
          <w:tcPr>
            <w:gridSpan w:val="4"/>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472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本人签字：</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年    月    日</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336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法定代表人或其授权委托人签字：</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ind w:right="0" w:firstLine="2310" w:left="0"/>
              <w:jc w:val="both"/>
              <w:rPr/>
            </w:pPr>
            <w:r>
              <w:rPr>
                <w:rFonts w:ascii="SimSun" w:hAnsi="SimSun" w:eastAsia="SimSun" w:cs="SimSun"/>
                <w:color w:val="000000"/>
                <w:sz w:val="21"/>
              </w:rPr>
              <w:t xml:space="preserve">年    月    日</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24"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19"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58"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26"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307"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604" w:type="dxa"/>
            <w:vAlign w:val="center"/>
            <w:textDirection w:val="lrTb"/>
            <w:noWrap w:val="false"/>
          </w:tcPr>
          <w:p>
            <w:pPr>
              <w:pBdr/>
              <w:spacing w:after="0" w:before="0" w:line="240"/>
              <w:ind/>
              <w:rPr/>
            </w:pP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56" w:type="dxa"/>
            <w:vAlign w:val="center"/>
            <w:textDirection w:val="lrTb"/>
            <w:noWrap w:val="false"/>
          </w:tcPr>
          <w:p>
            <w:pPr>
              <w:pBdr/>
              <w:spacing w:after="0" w:before="0" w:line="240"/>
              <w:ind/>
              <w:rPr/>
            </w:pPr>
            <w:r/>
          </w:p>
        </w:tc>
      </w:tr>
    </w:tbl>
    <w:p>
      <w:pPr>
        <w:pBdr>
          <w:top w:val="none" w:color="000000" w:sz="4" w:space="0"/>
          <w:left w:val="none" w:color="000000" w:sz="4" w:space="0"/>
          <w:bottom w:val="none" w:color="000000" w:sz="4" w:space="0"/>
          <w:right w:val="none" w:color="000000" w:sz="4" w:space="0"/>
        </w:pBdr>
        <w:spacing w:before="0" w:line="360" w:lineRule="auto" w:after="0"/>
        <w:ind w:right="0" w:left="0" w:firstLine="420"/>
        <w:rPr/>
      </w:pPr>
      <w:r>
        <w:rPr>
          <w:rFonts w:ascii="SimHei" w:hAnsi="SimHei" w:eastAsia="SimHei" w:cs="SimHei"/>
          <w:color w:val="000000"/>
          <w:sz w:val="21"/>
        </w:rPr>
        <w:t xml:space="preserve">备注：</w:t>
      </w:r>
      <w:r>
        <w:rPr>
          <w:rFonts w:ascii="SimSun" w:hAnsi="SimSun" w:eastAsia="SimSun" w:cs="SimSun"/>
          <w:color w:val="000000"/>
          <w:sz w:val="21"/>
        </w:rPr>
        <w:t xml:space="preserve">随表附身份证、职称证、荣誉证书等证明材料的复印件。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z w:val="21"/>
        </w:rPr>
        <w:t xml:space="preserve"> </w:t>
      </w:r>
      <w:r/>
    </w:p>
    <w:p>
      <w:pPr>
        <w:pBdr/>
        <w:spacing w:line="360" w:lineRule="auto" w:before="0" w:after="0"/>
        <w:ind w:firstLine="420"/>
        <w:rPr/>
      </w:pPr>
      <w:r/>
    </w:p>
    <w:p>
      <w:pPr>
        <w:pStyle w:val="Heading2"/>
        <w:spacing w:line="360" w:lineRule="auto" w:before="0" w:after="0"/>
        <w:ind w:firstLine="420"/>
      </w:pPr>
      <w:r>
        <w:t>主要人员简历表</w:t>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主要人员简历表</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904"/>
        <w:gridCol w:w="2413"/>
        <w:gridCol w:w="1937"/>
        <w:gridCol w:w="2910"/>
      </w:tblGrid>
      <w:tr>
        <w:trPr>
          <w:trHeight w:val="397"/>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岗位名称</w:t>
            </w:r>
            <w:r/>
          </w:p>
        </w:tc>
        <w:tc>
          <w:tcPr>
            <w:gridSpan w:val="3"/>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72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姓</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名</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年</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龄</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性</w:t>
            </w:r>
            <w:r>
              <w:rPr>
                <w:rFonts w:ascii="Times New Roman" w:hAnsi="Times New Roman" w:eastAsia="Times New Roman" w:cs="Times New Roman"/>
                <w:color w:val="000000"/>
                <w:sz w:val="21"/>
              </w:rPr>
              <w:t xml:space="preserve">    </w:t>
            </w:r>
            <w:r>
              <w:rPr>
                <w:rFonts w:ascii="SimSun" w:hAnsi="SimSun" w:eastAsia="SimSun" w:cs="SimSun"/>
                <w:color w:val="000000"/>
                <w:sz w:val="21"/>
              </w:rPr>
              <w:t xml:space="preserve">别</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毕业学校</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学历和专业</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毕业时间</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拥有的执业资格</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专业职称</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397"/>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执业资格证书编号</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413"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1937"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工作年限</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910"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r>
        <w:trPr>
          <w:trHeight w:val="1026"/>
        </w:trPr>
        <w:tc>
          <w:tcPr>
            <w:tcBorders>
              <w:top w:val="none" w:color="000000" w:sz="4" w:space="0"/>
              <w:left w:val="single" w:color="000000" w:sz="8" w:space="0"/>
              <w:bottom w:val="single" w:color="000000" w:sz="8" w:space="0"/>
              <w:right w:val="single" w:color="000000" w:sz="8" w:space="0"/>
            </w:tcBorders>
            <w:tcMar>
              <w:left w:w="108" w:type="dxa"/>
              <w:top w:w="0" w:type="dxa"/>
              <w:right w:w="108" w:type="dxa"/>
              <w:bottom w:w="0" w:type="dxa"/>
            </w:tcMar>
            <w:tcW w:w="1904"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主要工作业绩及担任的主要工作</w:t>
            </w:r>
            <w:r/>
          </w:p>
        </w:tc>
        <w:tc>
          <w:tcPr>
            <w:gridSpan w:val="3"/>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726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jc w:val="both"/>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before="0" w:line="360" w:lineRule="auto" w:after="0"/>
        <w:ind w:right="0" w:left="0" w:firstLine="420"/>
        <w:jc w:val="both"/>
        <w:rPr/>
      </w:pPr>
      <w:r>
        <w:rPr>
          <w:rFonts w:ascii="SimSun" w:hAnsi="SimSun" w:eastAsia="SimSun" w:cs="SimSun"/>
          <w:color w:val="000000"/>
          <w:sz w:val="21"/>
        </w:rPr>
        <w:t xml:space="preserve">备注：1、每人一表。</w:t>
      </w:r>
      <w:r/>
    </w:p>
    <w:p>
      <w:pPr>
        <w:pBdr>
          <w:top w:val="none" w:color="000000" w:sz="4" w:space="0"/>
          <w:left w:val="none" w:color="000000" w:sz="4" w:space="0"/>
          <w:bottom w:val="none" w:color="000000" w:sz="4" w:space="0"/>
          <w:right w:val="none" w:color="000000" w:sz="4" w:space="0"/>
        </w:pBdr>
        <w:spacing w:before="0" w:line="360" w:lineRule="auto" w:after="0"/>
        <w:ind w:right="0" w:left="0" w:firstLine="420"/>
        <w:jc w:val="both"/>
        <w:rPr/>
      </w:pPr>
      <w:r>
        <w:rPr>
          <w:rFonts w:ascii="Times New Roman" w:hAnsi="Times New Roman" w:eastAsia="Times New Roman" w:cs="Times New Roman"/>
          <w:color w:val="000000"/>
          <w:sz w:val="21"/>
        </w:rPr>
        <w:t xml:space="preserve">      2</w:t>
      </w:r>
      <w:r>
        <w:rPr>
          <w:rFonts w:ascii="SimSun" w:hAnsi="SimSun" w:eastAsia="SimSun" w:cs="SimSun"/>
          <w:color w:val="000000"/>
          <w:sz w:val="21"/>
        </w:rPr>
        <w:t xml:space="preserve">、随表附相关证明材料复印件。</w:t>
      </w:r>
      <w:r/>
    </w:p>
    <w:p>
      <w:pPr>
        <w:pBdr/>
        <w:spacing w:line="360" w:lineRule="auto" w:before="0" w:after="0"/>
        <w:ind w:firstLine="420"/>
        <w:rPr/>
      </w:pPr>
      <w:r/>
    </w:p>
    <w:p>
      <w:pPr>
        <w:pStyle w:val="Heading1"/>
        <w:spacing w:line="360" w:lineRule="auto" w:before="0" w:after="0"/>
        <w:ind w:firstLine="420"/>
      </w:pPr>
      <w:r>
        <w:t>其他材料</w:t>
      </w:r>
    </w:p>
    <w:p>
      <w:pPr>
        <w:pStyle w:val="Heading2"/>
        <w:spacing w:line="360" w:lineRule="auto" w:before="0" w:after="0"/>
        <w:ind w:firstLine="420"/>
      </w:pPr>
      <w:r>
        <w:t>单位负责人为同一人或存在控股、管理关系的单位情况说明</w:t>
      </w:r>
    </w:p>
    <w:p>
      <w:pPr>
        <w:pStyle w:val="Heading2"/>
        <w:spacing w:line="360" w:lineRule="auto" w:before="0" w:after="0"/>
        <w:ind w:firstLine="420"/>
      </w:pPr>
      <w:r>
        <w:t>与招标人不存在可能影响招标公正性的利害关系的承诺</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