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投标函</w:t>
      </w:r>
    </w:p>
    <w:p>
      <w:pPr>
        <w:pStyle w:val="Heading2"/>
        <w:spacing w:line="360" w:lineRule="auto" w:before="0" w:after="0"/>
        <w:ind w:firstLine="420"/>
      </w:pPr>
      <w:r>
        <w:t>投标函</w:t>
      </w:r>
    </w:p>
    <w:p>
      <w:pPr>
        <w:pStyle w:val="Heading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投 标 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0"/>
        </w:tabs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致：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       （招标人）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1、根据已收到的</w:t>
      </w:r>
      <w:r>
        <w:rPr>
          <w:rFonts w:ascii="SimSun" w:hAnsi="SimSun" w:eastAsia="SimSun" w:cs="SimSun"/>
          <w:i/>
          <w:color w:val="000000"/>
          <w:sz w:val="21"/>
          <w:u w:val="single"/>
        </w:rPr>
        <w:t xml:space="preserve">（         项目名称          ）</w:t>
      </w:r>
      <w:r>
        <w:rPr>
          <w:rFonts w:ascii="SimSun" w:hAnsi="SimSun" w:eastAsia="SimSun" w:cs="SimSun"/>
          <w:color w:val="000000"/>
          <w:sz w:val="21"/>
        </w:rPr>
        <w:t xml:space="preserve">项目的招标文件，我单位经研究上述项目招标文件的投标须知、技术规范等有关文件后，按上述技术规范和要求条件编制投标文件。投标保证金：人民币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万元。投标有效期：自开标之日起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2、一旦我方中标，我方保证自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入围中标短名单有效日至      年   月   日</w:t>
      </w:r>
      <w:r>
        <w:rPr>
          <w:rFonts w:ascii="SimSun" w:hAnsi="SimSun" w:eastAsia="SimSun" w:cs="SimSun"/>
          <w:color w:val="000000"/>
          <w:sz w:val="21"/>
        </w:rPr>
        <w:t xml:space="preserve">按合同约定完成服务工作，并于中标后、签订合同前按照辽河油田公司的要求及时办理相关手续。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）投标函；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、我方承诺在招标文件规定的投标有效期内不撤销投标文件。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、如我方中标，我方承诺：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、我方在此声明，所递交的投标文件及有关资料内容完整、真实和准确，且不存在第二章“投标人须知”第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1.4.3</w:t>
      </w:r>
      <w:r>
        <w:rPr>
          <w:rFonts w:ascii="SimSun" w:hAnsi="SimSun" w:eastAsia="SimSun" w:cs="SimSun"/>
          <w:color w:val="000000"/>
          <w:sz w:val="21"/>
        </w:rPr>
        <w:t xml:space="preserve">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法定代表人或授权委托人：（签字或盖章）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日期：    年   月   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br w:type="page" w:clear="all"/>
      </w:r>
      <w:r/>
    </w:p>
    <w:p>
      <w:pPr>
        <w:pBdr/>
        <w:spacing w:line="360" w:lineRule="auto" w:before="0" w:after="0"/>
        <w:ind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