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  <w:r/>
    </w:p>
    <w:tbl>
      <w:tblPr>
        <w:tblStyle w:val="1_66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设备型号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231231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tbl>
      <w:tblPr>
        <w:tblStyle w:val="1_915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设备型号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231231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p>
      <w:pPr>
        <w:pStyle w:val="Heading4"/>
        <w:spacing w:line="360" w:lineRule="auto" w:before="0" w:after="0"/>
        <w:ind w:firstLine="420"/>
      </w:pPr>
      <w:r>
        <w:t>js492298374982</w:t>
      </w:r>
    </w:p>
    <w:p>
      <w:pPr>
        <w:pStyle w:val="Heading5"/>
        <w:spacing w:line="360" w:lineRule="auto" w:before="0" w:after="0"/>
        <w:ind w:firstLine="420"/>
      </w:pPr>
      <w:r>
        <w:t>租赁协议</w:t>
      </w:r>
    </w:p>
    <w:p>
      <w:pPr>
        <w:pStyle w:val="Heading5"/>
        <w:spacing w:line="360" w:lineRule="auto" w:before="0" w:after="0"/>
        <w:ind w:firstLine="420"/>
      </w:pPr>
      <w:r>
        <w:t>照片</w:t>
      </w:r>
    </w:p>
    <w:p>
      <w:pPr>
        <w:pStyle w:val="Heading4"/>
        <w:spacing w:line="360" w:lineRule="auto" w:before="0" w:after="0"/>
        <w:ind w:firstLine="420"/>
      </w:pPr>
      <w:r>
        <w:t>铭牌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91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