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/>
      </w:pPr>
      <w:r>
        <w:t xml:space="preserve">123454</w:t>
      </w:r>
      <w:r>
        <w:t xml:space="preserve">哈哈哈哈哈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