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placeholder>
            <w:docPart w:val="ae4b085e85c14b1c98b42a4e84d1f490"/>
          </w:placeholder>
          <w:tag w:val="项目名称"/>
          <w:rPr>
            <w:rFonts w:ascii="宋体" w:hAnsi="宋体" w:eastAsia="宋体" w:cs="宋体"/>
            <w:b/>
            <w:color w:val="000000"/>
            <w:spacing w:val="6"/>
            <w:sz w:val="36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36"/>
            </w:rPr>
            <w:t xml:space="preserve">XXXXXXXXXXXXXXX（项目名称）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投   标   文   件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95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编号：</w:t>
      </w:r>
      <w:sdt>
        <w:sdtPr>
          <w:alias w:val="编号"/>
          <w15:appearance w15:val="boundingBox"/>
          <w:placeholder>
            <w:docPart w:val="78f7ad62c2a34213baadab8c25f4068d"/>
          </w:placeholder>
          <w:tag w:val="编号"/>
          <w:rPr>
            <w:rFonts w:ascii="宋体" w:hAnsi="宋体" w:eastAsia="宋体" w:cs="宋体"/>
            <w:b/>
            <w:color w:val="000000"/>
            <w:spacing w:val="6"/>
            <w:sz w:val="30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30"/>
            </w:rPr>
            <w:t xml:space="preserve">XXXX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30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包别号：</w:t>
      </w:r>
      <w:sdt>
        <w:sdtPr>
          <w:alias w:val="包别号"/>
          <w15:appearance w15:val="boundingBox"/>
          <w:placeholder>
            <w:docPart w:val="78790fbd05724732a6026dfce3beb2bc"/>
          </w:placeholder>
          <w:tag w:val="包别号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950" w:firstLine="42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95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招标人：辽河石油勘探局有限公司物资分公司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95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投标单位：</w:t>
      </w:r>
      <w:sdt>
        <w:sdtPr>
          <w:alias w:val="投标单位"/>
          <w15:appearance w15:val="boundingBox"/>
          <w:placeholder>
            <w:docPart w:val="663c9173234845dd960ed2c5b327c1c2"/>
          </w:placeholder>
          <w:tag w:val="投标单位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XXXXXXXXXXXXX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（公章）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95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联系人：</w:t>
      </w:r>
      <w:sdt>
        <w:sdtPr>
          <w:alias w:val="联系人"/>
          <w15:appearance w15:val="boundingBox"/>
          <w:placeholder>
            <w:docPart w:val="39f88f1bfe7848a6b687fa06b015ac78"/>
          </w:placeholder>
          <w:tag w:val="联系人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95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联系电话：</w:t>
      </w:r>
      <w:sdt>
        <w:sdtPr>
          <w:alias w:val="联系电话"/>
          <w15:appearance w15:val="boundingBox"/>
          <w:placeholder>
            <w:docPart w:val="9070273643d147ecb757624198f699e1"/>
          </w:placeholder>
          <w:tag w:val="联系电话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XXXXXXXXXXX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95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传真：</w:t>
      </w:r>
      <w:sdt>
        <w:sdtPr>
          <w:alias w:val="传真"/>
          <w15:appearance w15:val="boundingBox"/>
          <w:placeholder>
            <w:docPart w:val="00888da05f3e436e8333cd2fbdc9149e"/>
          </w:placeholder>
          <w:tag w:val="传真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XXXX-XXXXXXX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95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placeholder>
            <w:docPart w:val="151097ba310e4e3cb9fa80fba4ae5795"/>
          </w:placeholder>
          <w:tag w:val="电子邮箱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XXXXXX@XXXX.com.cn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95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地址：</w:t>
      </w:r>
      <w:sdt>
        <w:sdtPr>
          <w:alias w:val="地址"/>
          <w15:appearance w15:val="boundingBox"/>
          <w:placeholder>
            <w:docPart w:val="95cc412497b9417a8b105d3b15c3aaca"/>
          </w:placeholder>
          <w:tag w:val="地址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XXXXXXXXXXXX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950" w:firstLine="42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编制日期：</w:t>
      </w:r>
      <w:sdt>
        <w:sdtPr>
          <w:alias w:val="编制日期"/>
          <w15:appearance w15:val="boundingBox"/>
          <w:placeholder>
            <w:docPart w:val="403675d1a92a4c4f90eac89606078a5a"/>
          </w:placeholder>
          <w:tag w:val="编制日期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XXXX年X月XX日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