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营业执照</w:t>
      </w:r>
    </w:p>
    <w:p>
      <w:pPr>
        <w:pStyle w:val="Heading5"/>
        <w:spacing w:line="360" w:lineRule="auto" w:before="0" w:after="0"/>
        <w:ind w:firstLine="420"/>
      </w:pPr>
      <w:r>
        <w:t>1223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123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399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9e204c-5bc9-4d56-8fbe-e56bc14e4e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3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56ae52-19a0-45a1-b673-a24deafa752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76585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56ae52-19a0-45a1-b673-a24deafa752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76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678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74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8a9b63-28f0-44a9-ae4b-acfb41feef5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74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