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6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37222d-b364-4140-97d5-48f7239bcea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69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