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投标产品技术性能指标的详细描述</w:t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p>
      <w:pPr>
        <w:spacing w:line="360" w:lineRule="auto" w:before="0" w:after="0"/>
        <w:ind w:firstLine="420"/>
      </w:pPr>
      <w:r>
        <w:c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