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上传</w:t>
      </w:r>
    </w:p>
    <w:p>
      <w:pPr>
        <w:pStyle w:val="Heading4"/>
        <w:spacing w:line="360" w:lineRule="auto" w:before="0" w:after="0"/>
        <w:ind w:firstLine="420"/>
      </w:pPr>
      <w:r>
        <w:t>技术支持资料</w:t>
      </w:r>
    </w:p>
    <w:p>
      <w:pPr>
        <w:pBdr/>
        <w:spacing w:line="360" w:lineRule="auto" w:before="0" w:after="0"/>
        <w:ind w:firstLine="420"/>
        <w:rPr/>
      </w:pPr>
      <w:r>
        <w:t xml:space="preserve">111111233</w:t>
      </w:r>
      <w:r/>
    </w:p>
    <w:p>
      <w:pPr>
        <w:pBdr/>
        <w:spacing w:line="360" w:lineRule="auto" w:before="0" w:after="0"/>
        <w:ind w:firstLine="420"/>
        <w:rPr/>
      </w:pPr>
      <w:r>
        <w:t xml:space="preserve">jdsljlkjlfakds</w:t>
      </w:r>
      <w:r/>
    </w:p>
    <w:p>
      <w:pPr>
        <w:pBdr/>
        <w:spacing w:line="360" w:lineRule="auto" w:before="0" w:after="0"/>
        <w:ind w:firstLine="420"/>
        <w:rPr/>
      </w:pPr>
      <w:r>
        <w:t xml:space="preserve">jsdkfjlsajlfjsadlk</w:t>
      </w:r>
      <w:r/>
    </w:p>
    <w:p>
      <w:pPr>
        <w:pBdr/>
        <w:spacing w:line="360" w:lineRule="auto" w:before="0" w:after="0"/>
        <w:ind w:firstLine="420"/>
        <w:rPr/>
      </w:pPr>
      <w:r>
        <w:t xml:space="preserve">jkdsjflklksadjflkad</w:t>
        <w:br/>
      </w: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