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盘锦新隆发实业有限公司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3056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30567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