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苏艳娟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105982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1059822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