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盘锦新隆发实业有限公司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2976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29769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