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56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41e7e97-fbc5-42e1-a49f-309fd6d128a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5680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