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张微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48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483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3864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3864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