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资格声明</w:t>
      </w:r>
    </w:p>
    <w:p>
      <w:r>
        <w:t>致：（招标机构或招标人）</w:t>
      </w:r>
    </w:p>
    <w:p>
      <w:r>
        <w:t>为响应你方_____年_ _月_ _日的（招标公告编号：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