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${ZB0000036243}（项目名称）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编号：${ZB0000036245}</w:t>
      </w:r>
    </w:p>
    <w:p>
      <w:pPr>
        <w:spacing w:line="360" w:lineRule="auto" w:before="0" w:after="0"/>
        <w:ind w:firstLine="420"/>
      </w:pPr>
      <w:r>
        <w:t>包别号：${ZB0000036247}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招标人：${ZB0000036242}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