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招标编号.${bidder_name}${ZB0000036503}___包号：______________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