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 _月_ _日的（招标公告编号：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地址江苏省淮安市淮安区经济开发区237路东藏军洞路以南88号____邮编223001 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