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${ZB0000036517}（项目名称）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编号：${ZB0000036523}</w:t>
      </w:r>
    </w:p>
    <w:p>
      <w:pPr>
        <w:spacing w:line="360" w:lineRule="auto" w:before="0" w:after="0"/>
        <w:ind w:firstLine="420"/>
      </w:pPr>
      <w:r>
        <w:t>包别号：${ZB0000036521}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投标单位：淮安市井神钻采机具有限公司 XXXX（公章）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传真：0517-85300908-XXXXXXX</w:t>
      </w:r>
    </w:p>
    <w:p>
      <w:pPr>
        <w:spacing w:line="360" w:lineRule="auto" w:before="0" w:after="0"/>
        <w:ind w:firstLine="420"/>
      </w:pPr>
      <w:r>
        <w:t>电子邮箱：hajszc@126.comXX@XXXX.com.cn</w:t>
      </w:r>
    </w:p>
    <w:p>
      <w:pPr>
        <w:spacing w:line="360" w:lineRule="auto" w:before="0" w:after="0"/>
        <w:ind w:firstLine="420"/>
      </w:pPr>
      <w:r>
        <w:t>地址：江苏省淮安市淮安区经济开发区237路东藏军洞路以南88号XXX</w:t>
      </w:r>
    </w:p>
    <w:p>
      <w:pPr>
        <w:spacing w:line="360" w:lineRule="auto" w:before="0" w:after="0"/>
        <w:ind w:firstLine="420"/>
      </w:pPr>
      <w:r>
        <w:t>编制日期：XXXX年X月XX日</w:t>
      </w:r>
    </w:p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1.国家企业信用信息</w:t>
      </w:r>
    </w:p>
    <w:p>
      <w:pPr>
        <w:pStyle w:val="Heading3"/>
        <w:spacing w:line="360" w:lineRule="auto" w:before="0" w:after="0"/>
        <w:ind w:firstLine="420"/>
      </w:pPr>
      <w:r>
        <w:t>2.项目提供咨询服务</w:t>
      </w:r>
    </w:p>
    <w:p>
      <w:pPr>
        <w:pStyle w:val="Heading3"/>
        <w:spacing w:line="360" w:lineRule="auto" w:before="0" w:after="0"/>
        <w:ind w:firstLine="420"/>
      </w:pPr>
      <w:r>
        <w:t>3.诚信自律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制造商和代理商应如实填写${ZDY0000009287}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如果有，请简单说明情况${ZDY0000009285}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如果是，请写明诉讼案的现状${ZDY0000009286}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邮编223001 </w:t>
      </w:r>
    </w:p>
    <w:p>
      <w:pPr>
        <w:pStyle w:val="Heading3"/>
        <w:spacing w:line="360" w:lineRule="auto" w:before="0" w:after="0"/>
        <w:ind w:firstLine="420"/>
      </w:pPr>
      <w:r>
        <w:t>4.销售业绩得分</w:t>
      </w:r>
    </w:p>
    <w:p>
      <w:pPr>
        <w:pStyle w:val="Heading3"/>
        <w:spacing w:line="360" w:lineRule="auto" w:before="0" w:after="0"/>
        <w:ind w:firstLine="420"/>
      </w:pPr>
      <w:r>
        <w:t>5.产品质量及售后服务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5.售后服务组织</w:t>
      </w:r>
    </w:p>
    <w:p>
      <w:pPr>
        <w:pStyle w:val="Heading3"/>
        <w:spacing w:line="360" w:lineRule="auto" w:before="0" w:after="0"/>
        <w:ind w:firstLine="420"/>
      </w:pPr>
      <w:r>
        <w:t>6.人员素质情况</w:t>
      </w:r>
    </w:p>
    <w:p>
      <w:pPr>
        <w:pStyle w:val="Heading3"/>
        <w:spacing w:line="360" w:lineRule="auto" w:before="0" w:after="0"/>
        <w:ind w:firstLine="420"/>
      </w:pPr>
      <w:r>
        <w:t>7.相关专业</w:t>
      </w:r>
    </w:p>
    <w:p>
      <w:pPr>
        <w:pStyle w:val="Heading3"/>
        <w:spacing w:line="360" w:lineRule="auto" w:before="0" w:after="0"/>
        <w:ind w:firstLine="420"/>
      </w:pPr>
      <w:r>
        <w:t>8.产品相关专业本科</w:t>
      </w:r>
    </w:p>
    <w:p>
      <w:pPr>
        <w:pStyle w:val="Heading2"/>
        <w:spacing w:line="360" w:lineRule="auto" w:before="0" w:after="0"/>
        <w:ind w:firstLine="420"/>
      </w:pPr>
      <w:r>
        <w:t>4.招标公告“投标人的资格要求”中应响应的资料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1.技术研发</w:t>
      </w:r>
    </w:p>
    <w:p>
      <w:pPr>
        <w:pStyle w:val="Heading3"/>
        <w:spacing w:line="360" w:lineRule="auto" w:before="0" w:after="0"/>
        <w:ind w:firstLine="420"/>
      </w:pPr>
      <w:r>
        <w:t>2.企业自主创新能力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1.国家企业信用信息</w:t>
      </w:r>
    </w:p>
    <w:p>
      <w:pPr>
        <w:pStyle w:val="Heading3"/>
        <w:spacing w:line="360" w:lineRule="auto" w:before="0" w:after="0"/>
        <w:ind w:firstLine="420"/>
      </w:pPr>
      <w:r>
        <w:t>2.项目提供咨询服务</w:t>
      </w:r>
    </w:p>
    <w:p>
      <w:pPr>
        <w:pStyle w:val="Heading3"/>
        <w:spacing w:line="360" w:lineRule="auto" w:before="0" w:after="0"/>
        <w:ind w:firstLine="420"/>
      </w:pPr>
      <w:r>
        <w:t>3.诚信自律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4.销售业绩得分</w:t>
      </w:r>
    </w:p>
    <w:p>
      <w:pPr>
        <w:pStyle w:val="Heading3"/>
        <w:spacing w:line="360" w:lineRule="auto" w:before="0" w:after="0"/>
        <w:ind w:firstLine="420"/>
      </w:pPr>
      <w:r>
        <w:t>5.产品质量及售后服务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5.售后服务组织</w:t>
      </w:r>
    </w:p>
    <w:p>
      <w:pPr>
        <w:pStyle w:val="Heading3"/>
        <w:spacing w:line="360" w:lineRule="auto" w:before="0" w:after="0"/>
        <w:ind w:firstLine="420"/>
      </w:pPr>
      <w:r>
        <w:t>6.人员素质情况</w:t>
      </w:r>
    </w:p>
    <w:p>
      <w:pPr>
        <w:pStyle w:val="Heading3"/>
        <w:spacing w:line="360" w:lineRule="auto" w:before="0" w:after="0"/>
        <w:ind w:firstLine="420"/>
      </w:pPr>
      <w:r>
        <w:t>7.相关专业</w:t>
      </w:r>
    </w:p>
    <w:p>
      <w:pPr>
        <w:pStyle w:val="Heading3"/>
        <w:spacing w:line="360" w:lineRule="auto" w:before="0" w:after="0"/>
        <w:ind w:firstLine="420"/>
      </w:pPr>
      <w:r>
        <w:t>8.产品相关专业本科</w:t>
      </w:r>
    </w:p>
    <w:p>
      <w:pPr>
        <w:pStyle w:val="Heading2"/>
        <w:spacing w:line="360" w:lineRule="auto" w:before="0" w:after="0"/>
        <w:ind w:firstLine="420"/>
      </w:pPr>
      <w:r>
        <w:t>2.合规承诺书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