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${ZB0000035582}（项目名称）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编号：${ZB0000035587}</w:t>
      </w:r>
    </w:p>
    <w:p>
      <w:pPr>
        <w:spacing w:line="360" w:lineRule="auto" w:before="0" w:after="0"/>
        <w:ind w:firstLine="420"/>
      </w:pPr>
      <w:r>
        <w:t>包别号：${ZB0000035583}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招标人：${ZB0000035579}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电子邮箱：XXXXXX@XXXX.com.cn</w:t>
      </w:r>
    </w:p>
    <w:p>
      <w:pPr>
        <w:spacing w:line="360" w:lineRule="auto" w:before="0" w:after="0"/>
        <w:ind w:firstLine="420"/>
      </w:pPr>
      <w:r>
        <w:t>地址：XXXXXXXXXXXX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