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制造商和代理商应如实填写${ZDY0000009162}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如果有，请简单说明情况${ZDY0000009163}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如果是，请写明诉讼案的现状${ZDY0000009164}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传真${fax}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邮编${postal_code}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