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3.采购过程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1"/>
        <w:spacing w:line="360" w:lineRule="auto" w:before="0" w:after="0"/>
        <w:ind w:firstLine="420"/>
      </w:pPr>
      <w:r>
        <w:t>3.资格证明文件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2536203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362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