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XXXXXXXXXXXXXXX（项目名称）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编号：${ZB0000035835}</w:t>
      </w:r>
    </w:p>
    <w:p>
      <w:pPr>
        <w:spacing w:line="360" w:lineRule="auto" w:before="0" w:after="0"/>
        <w:ind w:firstLine="420"/>
      </w:pPr>
      <w:r>
        <w:t>包别号：${ZB0000035830}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投标单位：XXXXXXXXXXXXX（公章）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