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致：（${ZB0000035854}）</w:t>
      </w:r>
    </w:p>
    <w:p>
      <w:pPr>
        <w:spacing w:line="360" w:lineRule="auto" w:before="0" w:after="0"/>
        <w:ind w:firstLine="420"/>
      </w:pPr>
      <w:r>
        <w:t>根据贵方（${ZB0000035855}）项目招标采购产品及服务的（${ZB0000035856}）招标文件，授权人代表投标人（${bidder_name}）提交下述文件：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地址${contact_address}传真${fax}</w:t>
      </w:r>
    </w:p>
    <w:p>
      <w:pPr>
        <w:spacing w:line="360" w:lineRule="auto" w:before="0" w:after="0"/>
        <w:ind w:firstLine="420"/>
      </w:pPr>
      <w:r>
        <w:t>电话${phone}电子函件${email}</w:t>
      </w:r>
    </w:p>
    <w:p>
      <w:pPr>
        <w:spacing w:line="360" w:lineRule="auto" w:before="0" w:after="0"/>
        <w:ind w:firstLine="420"/>
      </w:pPr>
    </w:p>
    <w:p>
      <w:pPr>
        <w:spacing w:line="360" w:lineRule="auto" w:before="0" w:after="0"/>
        <w:ind w:firstLine="420"/>
      </w:pPr>
      <w:r>
        <w:t>投标人代表签字${contact_name}</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