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${ZB0000035619}（项目名称）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编号：${ZB0000035617}</w:t>
      </w:r>
    </w:p>
    <w:p>
      <w:pPr>
        <w:spacing w:line="360" w:lineRule="auto" w:before="0" w:after="0"/>
        <w:ind w:firstLine="420"/>
      </w:pPr>
      <w:r>
        <w:t>包别号：${ZB0000035620}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招标人：${ZB0000035618}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