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投标人名称：_________（公章）招标编号.___包号：______________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>
              <w:t>全部响应/无偏离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投标人代表签字：____________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