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${ZB0000035845}（项目名称）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编号：${ZB0000035835}</w:t>
      </w:r>
    </w:p>
    <w:p>
      <w:pPr>
        <w:spacing w:line="360" w:lineRule="auto" w:before="0" w:after="0"/>
        <w:ind w:firstLine="420"/>
      </w:pPr>
      <w:r>
        <w:t>包别号：${ZB0000035830}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联系电话：${contact_phone}</w:t>
      </w:r>
    </w:p>
    <w:p>
      <w:pPr>
        <w:spacing w:line="360" w:lineRule="auto" w:before="0" w:after="0"/>
        <w:ind w:firstLine="420"/>
      </w:pPr>
      <w:r>
        <w:t>传真：${fax}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编制日期：${ZDY0000035850}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