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法定代表人授权委托书</w:t>
      </w:r>
    </w:p>
    <w:p>
      <w:pPr>
        <w:spacing w:line="360" w:lineRule="auto" w:before="0" w:after="0"/>
        <w:ind w:firstLine="420"/>
      </w:pPr>
      <w:r>
        <w:t xml:space="preserve">授权委托书声明：我            ${ZDY0000009167}系            </w:t>
      </w:r>
    </w:p>
    <w:p>
      <w:pPr>
        <w:spacing w:line="360" w:lineRule="auto" w:before="0" w:after="0"/>
        <w:ind w:firstLine="420"/>
      </w:pPr>
      <w:r>
        <w:t xml:space="preserve">                                       ${bidder_name}的法定代表人，现授权委托           (姓名)为我公司代理人，以本公司的名义参加中国石油辽河油田招标中心组织的                             项目的投标活动。代理人在开标、评标、合同谈判过程中所签署的一切文件和处理与之有关的一切事务，我均予以承认。</w:t>
      </w:r>
    </w:p>
    <w:p>
      <w:pPr>
        <w:spacing w:line="360" w:lineRule="auto" w:before="0" w:after="0"/>
        <w:ind w:firstLine="420"/>
      </w:pPr>
      <w:r>
        <w:t>代理人无权转让委托权，特此委托！</w:t>
      </w:r>
    </w:p>
    <w:p>
      <w:pPr>
        <w:spacing w:line="360" w:lineRule="auto" w:before="0" w:after="0"/>
        <w:ind w:firstLine="420"/>
      </w:pPr>
      <w:r>
        <w:t>授权有效期：         年    月    日 至        年    月    日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投标单位(公章)：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法定代表人身份证号：                   法定代表人(签章)：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被授权人身份证号${authorized_person_idcard_num}                     被授权人（签字）：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附：法定代表人身份证复印件                           被授权人身份证复印件</w:t>
      </w:r>
    </w:p>
    <w:p>
      <w:pPr>
        <w:spacing w:line="360" w:lineRule="auto" w:before="0" w:after="0"/>
        <w:ind w:firstLine="420"/>
      </w:pPr>
      <w:r>
        <w:t>（说明：身份证正反面均需复印）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