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法律纠纷情况</w:t>
      </w:r>
    </w:p>
    <w:p>
      <w:pPr>
        <w:spacing w:line="360" w:lineRule="auto" w:before="0" w:after="0"/>
        <w:ind w:firstLine="420"/>
      </w:pPr>
      <w:r>
        <w:t>制造商和代理商应如实填写${ZDY0000009170}</w:t>
      </w:r>
    </w:p>
    <w:p>
      <w:pPr>
        <w:spacing w:line="360" w:lineRule="auto" w:before="0" w:after="0"/>
        <w:ind w:firstLine="420"/>
      </w:pPr>
      <w:r>
        <w:t>一、贵方目前是否正在涉及或面临尚未解决，对贵方影响巨大的诉讼案件？</w:t>
      </w:r>
    </w:p>
    <w:p>
      <w:pPr>
        <w:spacing w:line="360" w:lineRule="auto" w:before="0" w:after="0"/>
        <w:ind w:firstLine="420"/>
      </w:pPr>
      <w:r>
        <w:t>选择:  1、是         2、否</w:t>
      </w:r>
    </w:p>
    <w:p>
      <w:pPr>
        <w:spacing w:line="360" w:lineRule="auto" w:before="0" w:after="0"/>
        <w:ind w:firstLine="420"/>
      </w:pPr>
      <w:r>
        <w:t>如果有，请简单说明情况${ZDY0000009171}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二、贵公司及分支机构或建议联合供货体的任何成员在过去10年中是否涉及任何诉讼案件？</w:t>
      </w:r>
    </w:p>
    <w:p>
      <w:pPr>
        <w:spacing w:line="360" w:lineRule="auto" w:before="0" w:after="0"/>
        <w:ind w:firstLine="420"/>
      </w:pPr>
      <w:r>
        <w:t>选择：1、是         2、否</w:t>
      </w:r>
    </w:p>
    <w:p>
      <w:pPr>
        <w:spacing w:line="360" w:lineRule="auto" w:before="0" w:after="0"/>
        <w:ind w:firstLine="420"/>
      </w:pPr>
      <w:r>
        <w:t>如果是，请写明诉讼案的现状${ZDY0000009169}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投标人名称（公章）                  </w:t>
      </w:r>
    </w:p>
    <w:p>
      <w:pPr>
        <w:spacing w:line="360" w:lineRule="auto" w:before="0" w:after="0"/>
        <w:ind w:firstLine="420"/>
      </w:pPr>
      <w:r>
        <w:t>签字人姓名、职务（印刷字体）：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签字${cosigner}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地址江苏省淮安市淮安区经济开发区237路东藏军洞路以南88号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电话0517-85300908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传真0517-85300908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 xml:space="preserve">邮编223001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