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商务条款响应/偏离表</w:t>
      </w:r>
    </w:p>
    <w:p>
      <w:pPr>
        <w:spacing w:line="360" w:lineRule="auto" w:before="0" w:after="0"/>
        <w:ind w:firstLine="420"/>
      </w:pPr>
      <w:r>
        <w:t>投标人名称：（公章）                    招标编号.JC2020-WII-47-04淮安市井神钻采机具有限公司 ___包号：______________</w:t>
      </w:r>
    </w:p>
    <w:p>
      <w:pPr>
        <w:spacing w:line="360" w:lineRule="auto" w:before="0" w:after="0"/>
        <w:ind w:firstLine="420"/>
      </w:pPr>
      <w:r>
        <w:t>注：投标文件与招标文件要求存在商务偏离，请在此表中逐条列出，如无偏离，请在“说明”列第一单元格写“全部响应/无偏离”</w:t>
      </w:r>
    </w:p>
    <w:p>
      <w:pPr>
        <w:spacing w:line="360" w:lineRule="auto" w:before="0" w:after="0"/>
        <w:ind w:firstLine="420"/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序号</w:t>
            </w:r>
          </w:p>
        </w:tc>
        <w:tc>
          <w:tcPr>
            <w:tcW w:type="dxa" w:w="1728"/>
          </w:tcPr>
          <w:p>
            <w:r>
              <w:t>招标文件条目号</w:t>
            </w:r>
          </w:p>
        </w:tc>
        <w:tc>
          <w:tcPr>
            <w:tcW w:type="dxa" w:w="1728"/>
          </w:tcPr>
          <w:p>
            <w:r>
              <w:t>招标文件的商务条款</w:t>
            </w:r>
          </w:p>
        </w:tc>
        <w:tc>
          <w:tcPr>
            <w:tcW w:type="dxa" w:w="1728"/>
          </w:tcPr>
          <w:p>
            <w:r>
              <w:t>投标文件的商务条款</w:t>
            </w:r>
          </w:p>
        </w:tc>
        <w:tc>
          <w:tcPr>
            <w:tcW w:type="dxa" w:w="1728"/>
          </w:tcPr>
          <w:p>
            <w:r>
              <w:t>说明</w:t>
            </w:r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</w:tbl>
    <w:p>
      <w:pPr>
        <w:spacing w:line="360" w:lineRule="auto" w:before="0" w:after="0"/>
        <w:ind w:firstLine="420"/>
      </w:pPr>
      <w:r>
        <w:t>投标人代表签字： 郭敏___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