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XXXXXXXXXXXXXXX（项目名称）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投标单位：XXXXXXXXXXXXX（公章）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