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根据贵方（2020年二级物资集中采购47大类防蜡器（JC2020-WII-47-04））项目招标采购产品及服务的（LYWZ-2020-0324）招标文件，授权人代表投标人（淮安市井神钻采机具有限公司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