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地址_________________________传真_________</w:t>
      </w:r>
    </w:p>
    <w:p>
      <w:pPr>
        <w:spacing w:line="360" w:lineRule="auto" w:before="0" w:after="0"/>
        <w:ind w:firstLine="420"/>
      </w:pPr>
      <w:r>
        <w:t>电话_________________电子函件_______________</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投标人名称_________________________</w:t>
      </w:r>
    </w:p>
    <w:p>
      <w:pPr>
        <w:spacing w:line="360" w:lineRule="auto" w:before="0" w:after="0"/>
        <w:ind w:firstLine="420"/>
      </w:pPr>
      <w:r>
        <w:t>公章_______________________________</w:t>
      </w:r>
    </w:p>
    <w:p>
      <w:pPr>
        <w:spacing w:line="360" w:lineRule="auto" w:before="0" w:after="0"/>
        <w:ind w:firstLine="420"/>
      </w:pPr>
      <w:r>
        <w:t>日期_______________________________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