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项目名称（项目名称）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投标文件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编号：LYWZ-2020-0324</w:t>
      </w:r>
    </w:p>
    <w:p>
      <w:pPr>
        <w:spacing w:line="360" w:lineRule="auto" w:before="0" w:after="0"/>
        <w:ind w:firstLine="420"/>
      </w:pPr>
      <w:r>
        <w:t>包别号：JC2020-WII-47-04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投标单位：淮安市井神钻采机具有限公司 （公章）</w:t>
      </w:r>
    </w:p>
    <w:p>
      <w:pPr>
        <w:spacing w:line="360" w:lineRule="auto" w:before="0" w:after="0"/>
        <w:ind w:firstLine="420"/>
      </w:pPr>
      <w:r>
        <w:t>联系人：郭敏</w:t>
      </w:r>
    </w:p>
    <w:p>
      <w:pPr>
        <w:spacing w:line="360" w:lineRule="auto" w:before="0" w:after="0"/>
        <w:ind w:firstLine="420"/>
      </w:pPr>
      <w:r>
        <w:t>联系电话：0517-85300908</w:t>
      </w:r>
    </w:p>
    <w:p>
      <w:pPr>
        <w:spacing w:line="360" w:lineRule="auto" w:before="0" w:after="0"/>
        <w:ind w:firstLine="420"/>
      </w:pPr>
      <w:r>
        <w:t>传真：0517-85300908</w:t>
      </w:r>
    </w:p>
    <w:p>
      <w:pPr>
        <w:spacing w:line="360" w:lineRule="auto" w:before="0" w:after="0"/>
        <w:ind w:firstLine="420"/>
      </w:pPr>
      <w:r>
        <w:t>电子邮箱：hajszc@126.com</w:t>
      </w:r>
    </w:p>
    <w:p>
      <w:pPr>
        <w:spacing w:line="360" w:lineRule="auto" w:before="0" w:after="0"/>
        <w:ind w:firstLine="420"/>
      </w:pPr>
      <w:r>
        <w:t>地址：江苏省淮安市淮安区经济开发区237路东藏军洞路以南88号</w:t>
      </w:r>
    </w:p>
    <w:p>
      <w:pPr>
        <w:spacing w:line="360" w:lineRule="auto" w:before="0" w:after="0"/>
        <w:ind w:firstLine="420"/>
      </w:pPr>
      <w:r>
        <w:t>编制日期：${ZDY0000035850}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