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XXXXXXXXXXXXXXX（项目名称）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投标文件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编号：XXXX</w:t>
      </w:r>
    </w:p>
    <w:p>
      <w:pPr>
        <w:spacing w:line="360" w:lineRule="auto" w:before="0" w:after="0"/>
        <w:ind w:firstLine="420"/>
      </w:pPr>
      <w:r>
        <w:t>包别号：XXXX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投标单位：XXXXXXXXXXXXX（公章）</w:t>
      </w:r>
    </w:p>
    <w:p>
      <w:pPr>
        <w:spacing w:line="360" w:lineRule="auto" w:before="0" w:after="0"/>
        <w:ind w:firstLine="420"/>
      </w:pPr>
      <w:r>
        <w:t>联系人：XXX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传真：XXXX-XXXXXXX</w:t>
      </w:r>
    </w:p>
    <w:p>
      <w:pPr>
        <w:spacing w:line="360" w:lineRule="auto" w:before="0" w:after="0"/>
        <w:ind w:firstLine="420"/>
      </w:pPr>
      <w:r>
        <w:t>电子邮箱：XXXXXX@XXXX.com.cn</w:t>
      </w:r>
    </w:p>
    <w:p>
      <w:pPr>
        <w:spacing w:line="360" w:lineRule="auto" w:before="0" w:after="0"/>
        <w:ind w:firstLine="420"/>
      </w:pPr>
      <w:r>
        <w:t>地址：XXXXXXXXXXXX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