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地址江苏省淮安市淮安区经济开发区237路东藏军洞路以南88号传真_________</w:t>
      </w:r>
    </w:p>
    <w:p>
      <w:pPr>
        <w:spacing w:line="360" w:lineRule="auto" w:before="0" w:after="0"/>
        <w:ind w:firstLine="420"/>
      </w:pPr>
      <w:r>
        <w:t>电话0517-85300908电子函件_______________</w:t>
      </w:r>
    </w:p>
    <w:p>
      <w:pPr>
        <w:spacing w:line="360" w:lineRule="auto" w:before="0" w:after="0"/>
        <w:ind w:firstLine="420"/>
      </w:pPr>
    </w:p>
    <w:p>
      <w:pPr>
        <w:spacing w:line="360" w:lineRule="auto" w:before="0" w:after="0"/>
        <w:ind w:firstLine="420"/>
      </w:pPr>
      <w:r>
        <w:t>投标人代表签字郭敏___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日期${ZDY0000009194}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