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1.附件1-5《评分细则》中要求投标人响应的商务资料（按顺序响应）</w:t>
      </w:r>
    </w:p>
    <w:p>
      <w:pPr>
        <w:pStyle w:val="Heading3"/>
        <w:spacing w:line="360" w:lineRule="auto" w:before="0" w:after="0"/>
        <w:ind w:firstLine="420"/>
      </w:pPr>
      <w:r>
        <w:t>1.企业资质情况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5"/>
        <w:spacing w:line="360" w:lineRule="auto" w:before="0" w:after="0"/>
        <w:ind w:firstLine="420"/>
      </w:pPr>
      <w:r>
        <w:t>1.2019年</w:t>
      </w:r>
    </w:p>
    <w:p>
      <w:pPr>
        <w:pStyle w:val="Heading6"/>
        <w:spacing w:line="360" w:lineRule="auto" w:before="0" w:after="0"/>
        <w:ind w:firstLine="420"/>
      </w:pPr>
      <w:r>
        <w:t>1.审计报告</w:t>
      </w:r>
    </w:p>
    <w:p>
      <w:pPr>
        <w:pStyle w:val="Heading4"/>
        <w:spacing w:line="360" w:lineRule="auto" w:before="0" w:after="0"/>
        <w:ind w:firstLine="420"/>
      </w:pPr>
      <w:r>
        <w:t>2.管理体系</w:t>
      </w:r>
    </w:p>
    <w:p>
      <w:pPr>
        <w:pStyle w:val="Heading5"/>
        <w:spacing w:line="360" w:lineRule="auto" w:before="0" w:after="0"/>
        <w:ind w:firstLine="420"/>
      </w:pPr>
      <w:r>
        <w:t>1.环境管理体系认证证书</w:t>
      </w:r>
    </w:p>
    <w:p>
      <w:pPr>
        <w:pStyle w:val="Heading5"/>
        <w:spacing w:line="360" w:lineRule="auto" w:before="0" w:after="0"/>
        <w:ind w:firstLine="420"/>
      </w:pPr>
      <w:r>
        <w:t>2.职业健康安全管理体系认证证书</w:t>
      </w:r>
    </w:p>
    <w:p>
      <w:pPr>
        <w:pStyle w:val="Heading4"/>
        <w:spacing w:line="360" w:lineRule="auto" w:before="0" w:after="0"/>
        <w:ind w:firstLine="420"/>
      </w:pPr>
      <w:r>
        <w:t>3.银行资信</w:t>
      </w:r>
    </w:p>
    <w:p>
      <w:pPr>
        <w:pStyle w:val="Heading5"/>
        <w:spacing w:line="360" w:lineRule="auto" w:before="0" w:after="0"/>
        <w:ind w:firstLine="420"/>
      </w:pPr>
      <w:r>
        <w:t>1.开标前三个月</w:t>
      </w:r>
    </w:p>
    <w:p>
      <w:pPr>
        <w:pStyle w:val="Heading6"/>
        <w:spacing w:line="360" w:lineRule="auto" w:before="0" w:after="0"/>
        <w:ind w:firstLine="420"/>
      </w:pPr>
      <w:r>
        <w:t>1.资信证明</w:t>
      </w:r>
    </w:p>
    <w:p>
      <w:pPr>
        <w:pStyle w:val="Heading3"/>
        <w:spacing w:line="360" w:lineRule="auto" w:before="0" w:after="0"/>
        <w:ind w:firstLine="420"/>
      </w:pPr>
      <w:r>
        <w:t>2.产品销售业绩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5"/>
        <w:spacing w:line="360" w:lineRule="auto" w:before="0" w:after="0"/>
        <w:ind w:firstLine="420"/>
      </w:pPr>
      <w:r>
        <w:t>1.2018年-2020年</w:t>
      </w:r>
    </w:p>
    <w:p>
      <w:pPr>
        <w:pStyle w:val="Heading6"/>
        <w:spacing w:line="360" w:lineRule="auto" w:before="0" w:after="0"/>
        <w:ind w:firstLine="420"/>
      </w:pPr>
      <w:r>
        <w:t>1.合同</w:t>
      </w:r>
    </w:p>
    <w:p>
      <w:pPr>
        <w:pStyle w:val="Heading6"/>
        <w:spacing w:line="360" w:lineRule="auto" w:before="0" w:after="0"/>
        <w:ind w:firstLine="420"/>
      </w:pPr>
      <w:r>
        <w:t>2.销售发票</w:t>
      </w:r>
    </w:p>
    <w:p>
      <w:pPr>
        <w:pStyle w:val="Heading5"/>
        <w:spacing w:line="360" w:lineRule="auto" w:before="0" w:after="0"/>
        <w:ind w:firstLine="420"/>
      </w:pPr>
      <w:r>
        <w:t>2.销售业绩统计表</w:t>
      </w:r>
    </w:p>
    <w:p>
      <w:pPr>
        <w:pStyle w:val="Heading5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2.售后服务承诺</w:t>
      </w:r>
    </w:p>
    <w:p>
      <w:pPr>
        <w:pStyle w:val="Heading5"/>
        <w:spacing w:line="360" w:lineRule="auto" w:before="0" w:after="0"/>
        <w:ind w:firstLine="420"/>
      </w:pPr>
      <w:r>
        <w:t>1.技术服务</w:t>
      </w:r>
    </w:p>
    <w:p>
      <w:pPr>
        <w:pStyle w:val="Heading5"/>
        <w:spacing w:line="360" w:lineRule="auto" w:before="0" w:after="0"/>
        <w:ind w:firstLine="420"/>
      </w:pPr>
      <w:r>
        <w:t>2.售后服务响应承诺</w:t>
      </w:r>
    </w:p>
    <w:p>
      <w:pPr>
        <w:pStyle w:val="Heading4"/>
        <w:spacing w:line="360" w:lineRule="auto" w:before="0" w:after="0"/>
        <w:ind w:firstLine="420"/>
      </w:pPr>
      <w:r>
        <w:t>3.质量抽检情况</w:t>
      </w:r>
    </w:p>
    <w:p>
      <w:pPr>
        <w:pStyle w:val="Heading5"/>
        <w:spacing w:line="360" w:lineRule="auto" w:before="0" w:after="0"/>
        <w:ind w:firstLine="420"/>
      </w:pPr>
      <w:r>
        <w:t>1.2018-2019年</w:t>
      </w:r>
    </w:p>
    <w:p>
      <w:pPr>
        <w:pStyle w:val="Heading6"/>
        <w:spacing w:line="360" w:lineRule="auto" w:before="0" w:after="0"/>
        <w:ind w:firstLine="420"/>
      </w:pPr>
      <w:r>
        <w:t>1.质量公报</w:t>
      </w:r>
    </w:p>
    <w:p>
      <w:pPr>
        <w:pStyle w:val="Heading3"/>
        <w:spacing w:line="360" w:lineRule="auto" w:before="0" w:after="0"/>
        <w:ind w:firstLine="420"/>
      </w:pPr>
      <w:r>
        <w:t>4.诚信自律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5"/>
        <w:spacing w:line="360" w:lineRule="auto" w:before="0" w:after="0"/>
        <w:ind w:firstLine="420"/>
      </w:pPr>
      <w:r>
        <w:t>1.失信行为信息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