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投标人名称：${bidder_name}(公章)招标编号：${ZB0000035319}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${ZB0000035327}</w:t>
            </w:r>
          </w:p>
        </w:tc>
        <w:tc>
          <w:tcPr>
            <w:tcW w:type="dxa" w:w="1080"/>
          </w:tcPr>
          <w:p>
            <w:r>
              <w:t>${ZDY0000035326}</w:t>
            </w:r>
          </w:p>
        </w:tc>
        <w:tc>
          <w:tcPr>
            <w:tcW w:type="dxa" w:w="1080"/>
          </w:tcPr>
          <w:p>
            <w:r>
              <w:t>${ZDY0000035328}</w:t>
            </w:r>
          </w:p>
        </w:tc>
        <w:tc>
          <w:tcPr>
            <w:tcW w:type="dxa" w:w="1080"/>
          </w:tcPr>
          <w:p>
            <w:r>
              <w:t>${ZB0000035329}</w:t>
            </w:r>
          </w:p>
        </w:tc>
        <w:tc>
          <w:tcPr>
            <w:tcW w:type="dxa" w:w="1080"/>
          </w:tcPr>
          <w:p>
            <w:r>
              <w:t>${ZDY0000035330}</w:t>
            </w:r>
          </w:p>
        </w:tc>
        <w:tc>
          <w:tcPr>
            <w:tcW w:type="dxa" w:w="1080"/>
          </w:tcPr>
          <w:p>
            <w:r>
              <w:t>${ZDY0000035331}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